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F7128" w14:textId="77777777" w:rsidR="007623B2" w:rsidRDefault="007623B2" w:rsidP="007623B2">
      <w:pPr>
        <w:pStyle w:val="Heading1"/>
        <w:jc w:val="center"/>
      </w:pPr>
      <w:r>
        <w:rPr>
          <w:rFonts w:ascii="Times New Roman" w:hAnsi="Times New Roman"/>
          <w:b w:val="0"/>
          <w:noProof/>
          <w:sz w:val="24"/>
        </w:rPr>
        <w:drawing>
          <wp:inline distT="0" distB="0" distL="0" distR="0" wp14:anchorId="236A1AA7" wp14:editId="388D3CA1">
            <wp:extent cx="1857375" cy="2790825"/>
            <wp:effectExtent l="0" t="0" r="0" b="0"/>
            <wp:docPr id="1" name="Picture 1" descr="Soti UIHC photo lab c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ti UIHC photo lab co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2790825"/>
                    </a:xfrm>
                    <a:prstGeom prst="rect">
                      <a:avLst/>
                    </a:prstGeom>
                    <a:noFill/>
                    <a:ln>
                      <a:noFill/>
                    </a:ln>
                  </pic:spPr>
                </pic:pic>
              </a:graphicData>
            </a:graphic>
          </wp:inline>
        </w:drawing>
      </w:r>
    </w:p>
    <w:p w14:paraId="1A9F6789" w14:textId="77777777" w:rsidR="007623B2" w:rsidRDefault="007623B2">
      <w:pPr>
        <w:pStyle w:val="Heading1"/>
      </w:pPr>
    </w:p>
    <w:p w14:paraId="751C53AB" w14:textId="7044CDFD" w:rsidR="00FF51AC" w:rsidRDefault="00000000">
      <w:pPr>
        <w:pStyle w:val="Heading1"/>
      </w:pPr>
      <w:r>
        <w:t>Sotiris C. Stamou, M.D., Ph.D., FACS</w:t>
      </w:r>
    </w:p>
    <w:p w14:paraId="5AC2AB99" w14:textId="77777777" w:rsidR="00FF51AC" w:rsidRPr="007623B2" w:rsidRDefault="00000000">
      <w:pPr>
        <w:rPr>
          <w:b/>
          <w:bCs/>
        </w:rPr>
      </w:pPr>
      <w:r w:rsidRPr="007623B2">
        <w:rPr>
          <w:b/>
          <w:bCs/>
        </w:rPr>
        <w:t>Cardiothoracic Surgeon</w:t>
      </w:r>
    </w:p>
    <w:p w14:paraId="793DFCBF" w14:textId="656B7BFF" w:rsidR="00FF51AC" w:rsidRDefault="007623B2">
      <w:r w:rsidRPr="007623B2">
        <w:rPr>
          <w:b/>
          <w:bCs/>
        </w:rPr>
        <w:t xml:space="preserve">Address </w:t>
      </w:r>
      <w:r w:rsidRPr="007623B2">
        <w:rPr>
          <w:b/>
          <w:bCs/>
        </w:rPr>
        <w:br/>
      </w:r>
      <w:r>
        <w:t>8982 Eagles Ridge Drive</w:t>
      </w:r>
      <w:r>
        <w:br/>
        <w:t>Tallahassee, FL 32312</w:t>
      </w:r>
      <w:r>
        <w:br/>
      </w:r>
      <w:r>
        <w:rPr>
          <w:b/>
          <w:bCs/>
        </w:rPr>
        <w:t xml:space="preserve">Phone: </w:t>
      </w:r>
      <w:r>
        <w:t>(954) 544-0606</w:t>
      </w:r>
      <w:r>
        <w:br/>
      </w:r>
      <w:r w:rsidRPr="007623B2">
        <w:rPr>
          <w:b/>
          <w:bCs/>
        </w:rPr>
        <w:t>Email:</w:t>
      </w:r>
      <w:r>
        <w:t xml:space="preserve"> </w:t>
      </w:r>
      <w:hyperlink r:id="rId9" w:history="1">
        <w:r w:rsidRPr="000602A7">
          <w:rPr>
            <w:rStyle w:val="Hyperlink"/>
          </w:rPr>
          <w:t>sotiris.stamou@hotmail.com</w:t>
        </w:r>
      </w:hyperlink>
    </w:p>
    <w:p w14:paraId="4E876844" w14:textId="5A9ACC36" w:rsidR="007623B2" w:rsidRDefault="007623B2">
      <w:r w:rsidRPr="007623B2">
        <w:rPr>
          <w:b/>
          <w:bCs/>
        </w:rPr>
        <w:t>Citizenship:</w:t>
      </w:r>
      <w:r>
        <w:t xml:space="preserve"> USA</w:t>
      </w:r>
    </w:p>
    <w:p w14:paraId="5A16285E" w14:textId="77777777" w:rsidR="00FF51AC" w:rsidRDefault="00000000">
      <w:pPr>
        <w:pStyle w:val="Heading2"/>
      </w:pPr>
      <w:r>
        <w:t>Professional Summary</w:t>
      </w:r>
    </w:p>
    <w:p w14:paraId="1F177717" w14:textId="77777777" w:rsidR="00FF51AC" w:rsidRDefault="00000000">
      <w:r>
        <w:t>Board-certified cardiothoracic surgeon with over 15 years of clinical, academic, and program leadership experience. Extensive expertise in aortic surgery, minimally invasive and structural heart procedures, and advanced cardiac surgery program development. Recognized for establishing Centers of Excellence, directing multidisciplinary heart teams, and advancing outcomes in cardiac and aortic surgery.</w:t>
      </w:r>
    </w:p>
    <w:p w14:paraId="62407822" w14:textId="77777777" w:rsidR="00FF51AC" w:rsidRDefault="00000000">
      <w:pPr>
        <w:pStyle w:val="Heading2"/>
      </w:pPr>
      <w:r>
        <w:t>Education</w:t>
      </w:r>
    </w:p>
    <w:p w14:paraId="5E4D94D4" w14:textId="4CF33440" w:rsidR="00FF51AC" w:rsidRDefault="00000000">
      <w:r>
        <w:t xml:space="preserve">University of Athens, School of Medicine, Athens, Greece – M.D., </w:t>
      </w:r>
      <w:r w:rsidR="00916861">
        <w:t xml:space="preserve">09/1987-03/1994 </w:t>
      </w:r>
    </w:p>
    <w:p w14:paraId="6153791B" w14:textId="55A76FF2" w:rsidR="00FF51AC" w:rsidRDefault="00000000">
      <w:r>
        <w:t xml:space="preserve">University of Athens Medical School, Athens, Greece – Ph.D., </w:t>
      </w:r>
      <w:r w:rsidR="00916861">
        <w:t>03/1994-03/</w:t>
      </w:r>
      <w:r>
        <w:t>1999</w:t>
      </w:r>
    </w:p>
    <w:p w14:paraId="5A59F6D2" w14:textId="77777777" w:rsidR="00FF51AC" w:rsidRDefault="00000000">
      <w:pPr>
        <w:pStyle w:val="Heading2"/>
      </w:pPr>
      <w:r>
        <w:t>Postgraduate Training</w:t>
      </w:r>
    </w:p>
    <w:p w14:paraId="485EB35A" w14:textId="77777777" w:rsidR="00FF51AC" w:rsidRDefault="00000000">
      <w:r>
        <w:t>Cardiac Surgery Research Fellowship, Washington Hospital Center, Washington, D.C., 03/1999–10/2000</w:t>
      </w:r>
    </w:p>
    <w:p w14:paraId="74134E19" w14:textId="77777777" w:rsidR="00FF51AC" w:rsidRDefault="00000000">
      <w:r>
        <w:t>General Surgery Internship (PGY-1), Washington Hospital Center, Washington, D.C., 11/2000–07/2001</w:t>
      </w:r>
    </w:p>
    <w:p w14:paraId="23A7FD16" w14:textId="77777777" w:rsidR="00FF51AC" w:rsidRDefault="00000000">
      <w:r>
        <w:t>General Surgery Residency (PGY-2–PGY-5), Georgetown University Hospital, Washington, D.C., 07/2001–06/2005</w:t>
      </w:r>
    </w:p>
    <w:p w14:paraId="7EA4ECF6" w14:textId="77777777" w:rsidR="00FF51AC" w:rsidRDefault="00000000">
      <w:r>
        <w:t>Cardiothoracic Surgery Fellowship, The Cleveland Clinic Foundation, Cleveland, OH, 07/2005–06/2006</w:t>
      </w:r>
    </w:p>
    <w:p w14:paraId="18238D82" w14:textId="77777777" w:rsidR="00FF51AC" w:rsidRDefault="00000000">
      <w:r>
        <w:t>Cardiothoracic Surgery Residency, Carolinas Medical Center, Charlotte, NC, 07/2006–06/2008</w:t>
      </w:r>
    </w:p>
    <w:p w14:paraId="26F87C89" w14:textId="3B5CD5C4" w:rsidR="00FF51AC" w:rsidRDefault="00000000">
      <w:r>
        <w:t>Clinical Associate / Clinical Instructor, Harvard Medical School, Beth Israel Deaconess Medical Center, Boston, MA, 08/2008–06/2009</w:t>
      </w:r>
      <w:r w:rsidR="007623B2">
        <w:t xml:space="preserve"> (Mentor: Robert Hagberg, MD)</w:t>
      </w:r>
    </w:p>
    <w:p w14:paraId="25CE521D" w14:textId="561DE036" w:rsidR="00FF51AC" w:rsidRDefault="00000000">
      <w:r>
        <w:t>Clinical Associate, Aortic and Endovascular Surgery, Missouri Baptist Medical Center, St. Louis, MO, 07/2009–06/2010</w:t>
      </w:r>
      <w:r w:rsidR="007623B2">
        <w:t xml:space="preserve"> (Mentor: Nick Kouchoukos, MD)</w:t>
      </w:r>
    </w:p>
    <w:p w14:paraId="7730DACE" w14:textId="77777777" w:rsidR="00FF51AC" w:rsidRDefault="00000000">
      <w:r>
        <w:t>Surgical Leadership Program, Harvard Medical School, Boston, MA, 07/2020–06/2021</w:t>
      </w:r>
    </w:p>
    <w:p w14:paraId="2846FA7D" w14:textId="77777777" w:rsidR="00FF51AC" w:rsidRDefault="00000000">
      <w:pPr>
        <w:pStyle w:val="Heading2"/>
      </w:pPr>
      <w:r>
        <w:t>Program Leadership Appointments</w:t>
      </w:r>
    </w:p>
    <w:p w14:paraId="4604453B" w14:textId="77777777" w:rsidR="00FF51AC" w:rsidRDefault="00000000">
      <w:r>
        <w:t>Medical Director, Cardiothoracic Surgery / Director of Structural Heart Disease, Capital Florida Hospital, Tallahassee, FL, 08/2023–04/2024</w:t>
      </w:r>
    </w:p>
    <w:p w14:paraId="2CE0CEA3" w14:textId="77777777" w:rsidR="00FF51AC" w:rsidRDefault="00000000">
      <w:r>
        <w:t>Medical Director of Cardiothoracic Surgery, Bayfront Hospital, St. Petersburg, FL, 01/2020–07/2023</w:t>
      </w:r>
    </w:p>
    <w:p w14:paraId="476413C3" w14:textId="77777777" w:rsidR="00FF51AC" w:rsidRDefault="00000000">
      <w:r>
        <w:t>Surgical Co-Director, Advanced Aortic Program, Baystate Medical Center, Springfield, MA, 03/2015–12/2017</w:t>
      </w:r>
    </w:p>
    <w:p w14:paraId="655703CB" w14:textId="1066E291" w:rsidR="00FF51AC" w:rsidRDefault="009D3EC6">
      <w:r>
        <w:t>Surgical Co-Director, Aortic Center of Excellence, University of Iowa Hospitals and Clinics, Iowa City, IA, 08/2012–08/2014</w:t>
      </w:r>
    </w:p>
    <w:p w14:paraId="5639686C" w14:textId="77777777" w:rsidR="00FF51AC" w:rsidRDefault="00000000">
      <w:pPr>
        <w:pStyle w:val="Heading2"/>
      </w:pPr>
      <w:r>
        <w:t>Academic Appointments</w:t>
      </w:r>
    </w:p>
    <w:p w14:paraId="7398575F" w14:textId="71894BBD" w:rsidR="00FF51AC" w:rsidRDefault="00000000">
      <w:r>
        <w:t xml:space="preserve">Assistant Professor of Cardiothoracic Surgery, University of Iowa, Iowa City, IA, </w:t>
      </w:r>
      <w:r w:rsidR="00916861">
        <w:t>08/</w:t>
      </w:r>
      <w:r>
        <w:t>2012–</w:t>
      </w:r>
      <w:r w:rsidR="00916861">
        <w:t>08/</w:t>
      </w:r>
      <w:r>
        <w:t>2014</w:t>
      </w:r>
    </w:p>
    <w:p w14:paraId="1E710B68" w14:textId="6469498B" w:rsidR="00FF51AC" w:rsidRDefault="00000000">
      <w:r>
        <w:t xml:space="preserve">Instructor in Surgery, Harvard Medical School, Boston, MA, </w:t>
      </w:r>
      <w:r w:rsidR="00916861">
        <w:t>08/</w:t>
      </w:r>
      <w:r>
        <w:t>2008–</w:t>
      </w:r>
      <w:r w:rsidR="00916861">
        <w:t>08/</w:t>
      </w:r>
      <w:r>
        <w:t>2009</w:t>
      </w:r>
    </w:p>
    <w:p w14:paraId="71CF68D9" w14:textId="77777777" w:rsidR="00FF51AC" w:rsidRDefault="00000000">
      <w:pPr>
        <w:pStyle w:val="Heading2"/>
      </w:pPr>
      <w:r>
        <w:t>Clinical Appointments</w:t>
      </w:r>
    </w:p>
    <w:p w14:paraId="72610B77" w14:textId="70FEA859" w:rsidR="009A51DE" w:rsidRDefault="009A51DE">
      <w:r>
        <w:t xml:space="preserve">Cardiothoracic Surgeon Lewis Gale Medical Center, Roanoke, VA, </w:t>
      </w:r>
      <w:r>
        <w:br/>
        <w:t>12/2025-Present</w:t>
      </w:r>
    </w:p>
    <w:p w14:paraId="3CF64564" w14:textId="130547BB" w:rsidR="00FF51AC" w:rsidRDefault="00000000">
      <w:r>
        <w:t>Cardiothoracic Surgery Locums, multiple sites (</w:t>
      </w:r>
      <w:r w:rsidR="00C478D7">
        <w:t xml:space="preserve">Rockledge regional Medical Center, </w:t>
      </w:r>
      <w:r>
        <w:t>Javon Bea-Riverside, Broward Health, East Alabama Medical Center</w:t>
      </w:r>
      <w:r w:rsidR="009D3EC6">
        <w:t>, Fairfield Medical Center</w:t>
      </w:r>
      <w:r>
        <w:t xml:space="preserve">), </w:t>
      </w:r>
      <w:r w:rsidR="00103234">
        <w:br/>
      </w:r>
      <w:r>
        <w:t>0</w:t>
      </w:r>
      <w:r w:rsidR="00C478D7">
        <w:t>6</w:t>
      </w:r>
      <w:r>
        <w:t>/202</w:t>
      </w:r>
      <w:r w:rsidR="00C478D7">
        <w:t>4</w:t>
      </w:r>
      <w:r>
        <w:t>–Present</w:t>
      </w:r>
    </w:p>
    <w:p w14:paraId="40C25CF7" w14:textId="77777777" w:rsidR="00FF51AC" w:rsidRDefault="00000000">
      <w:r>
        <w:t>Medical Director of Cardiothoracic Surgery, Capital Regional Hospital, Tallahassee, FL, 08/2022–04/2024</w:t>
      </w:r>
    </w:p>
    <w:p w14:paraId="7B7539FB" w14:textId="77777777" w:rsidR="00FF51AC" w:rsidRDefault="00000000">
      <w:r>
        <w:t>Medical Director of Cardiothoracic Surgery, Bayfront Medical Center, St. Petersburg, FL, 01/2020–07/2022</w:t>
      </w:r>
    </w:p>
    <w:p w14:paraId="5B3E529C" w14:textId="77777777" w:rsidR="00FF51AC" w:rsidRDefault="00000000">
      <w:r>
        <w:t>Cardiothoracic Surgeon, JFK Medical Center, Atlantis, FL, 12/2017–12/2019</w:t>
      </w:r>
    </w:p>
    <w:p w14:paraId="00F41141" w14:textId="77777777" w:rsidR="00FF51AC" w:rsidRDefault="00000000">
      <w:r>
        <w:t>Cardiothoracic Surgeon, Baystate Medical Center, Springfield, MA, 03/2015–12/2017</w:t>
      </w:r>
    </w:p>
    <w:p w14:paraId="2E469147" w14:textId="77777777" w:rsidR="00FF51AC" w:rsidRDefault="00000000">
      <w:r>
        <w:t>Cardiothoracic Surgeon, Florida Heart and Vascular Care of Broward, Plantation, FL, 10/2014–03/2015</w:t>
      </w:r>
    </w:p>
    <w:p w14:paraId="64402024" w14:textId="77777777" w:rsidR="00FF51AC" w:rsidRDefault="00000000">
      <w:r>
        <w:t>Cardiothoracic Surgeon, University of Iowa Hospitals and Clinics, Iowa City, IA, 08/2012–08/2014</w:t>
      </w:r>
    </w:p>
    <w:p w14:paraId="0B1DF822" w14:textId="102F6032" w:rsidR="00FF51AC" w:rsidRDefault="00000000">
      <w:r>
        <w:t>Cardiothoracic Surgeon, Meijer Heart &amp; Vascular Center, Grand Rapids, MI, 07/2010–07/2012</w:t>
      </w:r>
      <w:r w:rsidR="00650A6C">
        <w:br/>
      </w:r>
    </w:p>
    <w:p w14:paraId="17C4F391" w14:textId="41468E9B" w:rsidR="00FF51AC" w:rsidRDefault="00000000">
      <w:pPr>
        <w:pStyle w:val="Heading2"/>
      </w:pPr>
      <w:r>
        <w:t>Certifications &amp; Licensure</w:t>
      </w:r>
    </w:p>
    <w:p w14:paraId="79C0B287" w14:textId="77777777" w:rsidR="00FF51AC" w:rsidRDefault="00000000">
      <w:r>
        <w:t>American Board of Surgery (Certificate #3073128) – 2006 &amp; 2013</w:t>
      </w:r>
    </w:p>
    <w:p w14:paraId="708DCF5D" w14:textId="77777777" w:rsidR="00FF51AC" w:rsidRDefault="00000000">
      <w:r>
        <w:t>American Board of Thoracic Surgery (Certificate #7606) – 2009 &amp; 2019</w:t>
      </w:r>
    </w:p>
    <w:p w14:paraId="0B591966" w14:textId="77777777" w:rsidR="00FF51AC" w:rsidRDefault="00000000" w:rsidP="008C0791">
      <w:pPr>
        <w:pStyle w:val="Heading2"/>
      </w:pPr>
      <w:r>
        <w:br/>
        <w:t>State Licenses:</w:t>
      </w:r>
    </w:p>
    <w:p w14:paraId="74302635" w14:textId="2271EF73" w:rsidR="00FF51AC" w:rsidRDefault="00000000">
      <w:r>
        <w:t xml:space="preserve">• </w:t>
      </w:r>
      <w:r w:rsidR="008C0791">
        <w:t>Missouri</w:t>
      </w:r>
      <w:r>
        <w:t xml:space="preserve"> #</w:t>
      </w:r>
      <w:r w:rsidR="008C0791">
        <w:t>2025024040</w:t>
      </w:r>
      <w:r>
        <w:t xml:space="preserve"> </w:t>
      </w:r>
    </w:p>
    <w:p w14:paraId="7636BC62" w14:textId="2F38E322" w:rsidR="00FF51AC" w:rsidRDefault="00000000">
      <w:r>
        <w:t xml:space="preserve">• </w:t>
      </w:r>
      <w:r w:rsidR="008C0791">
        <w:t xml:space="preserve">OH </w:t>
      </w:r>
      <w:r>
        <w:t>#</w:t>
      </w:r>
      <w:r w:rsidR="008C0791">
        <w:t>35.151312</w:t>
      </w:r>
    </w:p>
    <w:p w14:paraId="2CE5E27B" w14:textId="77777777" w:rsidR="00FF51AC" w:rsidRDefault="00000000">
      <w:r>
        <w:t>• Florida #ME119518</w:t>
      </w:r>
    </w:p>
    <w:p w14:paraId="0A2E4B4C" w14:textId="1C0B70D3" w:rsidR="00FF51AC" w:rsidRDefault="00000000">
      <w:r>
        <w:t xml:space="preserve">• Iowa #40480 </w:t>
      </w:r>
    </w:p>
    <w:p w14:paraId="2D0B6872" w14:textId="1A4B5638" w:rsidR="00FF51AC" w:rsidRDefault="00000000">
      <w:r>
        <w:t xml:space="preserve">• </w:t>
      </w:r>
      <w:r w:rsidR="008C0791">
        <w:t>Illinois</w:t>
      </w:r>
      <w:r>
        <w:t xml:space="preserve"> #</w:t>
      </w:r>
      <w:r w:rsidR="008C0791">
        <w:t>036.171745</w:t>
      </w:r>
    </w:p>
    <w:p w14:paraId="29B29BFB" w14:textId="26FE54E2" w:rsidR="00FF51AC" w:rsidRDefault="00000000" w:rsidP="005D058D">
      <w:r>
        <w:t>• Michigan #</w:t>
      </w:r>
      <w:r w:rsidR="005D058D">
        <w:t>24159100605</w:t>
      </w:r>
    </w:p>
    <w:p w14:paraId="59387F86" w14:textId="053BFED8" w:rsidR="005D058D" w:rsidRDefault="00000000" w:rsidP="005D058D">
      <w:r>
        <w:t>• Missouri #</w:t>
      </w:r>
      <w:r w:rsidR="005D058D">
        <w:t>22025024040</w:t>
      </w:r>
    </w:p>
    <w:p w14:paraId="0813F3DA" w14:textId="1F512B55" w:rsidR="005D058D" w:rsidRDefault="005D058D" w:rsidP="005D058D">
      <w:r>
        <w:t>• Virginia #0101285551</w:t>
      </w:r>
    </w:p>
    <w:p w14:paraId="007EB5DC" w14:textId="1F302269" w:rsidR="005D058D" w:rsidRDefault="005D058D" w:rsidP="005D058D">
      <w:r>
        <w:t>• Alabama #49946</w:t>
      </w:r>
      <w:r>
        <w:tab/>
      </w:r>
    </w:p>
    <w:p w14:paraId="11DAD620" w14:textId="77777777" w:rsidR="00650A6C" w:rsidRDefault="005D058D" w:rsidP="005D058D">
      <w:r>
        <w:t>• Texas #WI686</w:t>
      </w:r>
    </w:p>
    <w:p w14:paraId="05F97BBD" w14:textId="7A3961BF" w:rsidR="00650A6C" w:rsidRDefault="00650A6C" w:rsidP="00650A6C">
      <w:r>
        <w:t>• Wisconsin #13615-320</w:t>
      </w:r>
    </w:p>
    <w:p w14:paraId="5AAB3ACA" w14:textId="797ECA9A" w:rsidR="005D058D" w:rsidRDefault="005D058D">
      <w:r>
        <w:tab/>
      </w:r>
    </w:p>
    <w:p w14:paraId="36D1DBB5" w14:textId="77777777" w:rsidR="00FF51AC" w:rsidRDefault="00000000">
      <w:pPr>
        <w:pStyle w:val="Heading2"/>
      </w:pPr>
      <w:r>
        <w:t>Professional Societies</w:t>
      </w:r>
    </w:p>
    <w:p w14:paraId="2BE68E10" w14:textId="77777777" w:rsidR="00FF51AC" w:rsidRDefault="00000000">
      <w:r>
        <w:t>• Fellow of the American College of Surgeons (ID#03073128) – 2011</w:t>
      </w:r>
    </w:p>
    <w:p w14:paraId="46E4D773" w14:textId="77777777" w:rsidR="00FF51AC" w:rsidRDefault="00000000">
      <w:r>
        <w:t>• Society of Thoracic Surgeons – 2010</w:t>
      </w:r>
    </w:p>
    <w:p w14:paraId="542A363C" w14:textId="77777777" w:rsidR="00FF51AC" w:rsidRDefault="00000000">
      <w:r>
        <w:t>• American Medical Association – 2008</w:t>
      </w:r>
    </w:p>
    <w:p w14:paraId="726F855E" w14:textId="77777777" w:rsidR="00FF51AC" w:rsidRDefault="00000000">
      <w:r>
        <w:t>• Society of Thoracic Surgeons Adult Cardiac Surgery Task Force – 2014–Present</w:t>
      </w:r>
    </w:p>
    <w:p w14:paraId="3B5C64BB" w14:textId="77777777" w:rsidR="00FF51AC" w:rsidRDefault="00000000">
      <w:pPr>
        <w:pStyle w:val="Heading2"/>
      </w:pPr>
      <w:r>
        <w:t>Honors &amp; Awards</w:t>
      </w:r>
    </w:p>
    <w:p w14:paraId="62911DE4" w14:textId="77777777" w:rsidR="00FF51AC" w:rsidRDefault="00000000">
      <w:r>
        <w:t>• Baystate CEO Recognition for Outstanding Patient Ratings – 2016</w:t>
      </w:r>
    </w:p>
    <w:p w14:paraId="7434AA5D" w14:textId="77777777" w:rsidR="00FF51AC" w:rsidRDefault="00000000">
      <w:r>
        <w:t>• Samson Resident Award Finalist, WTSA Annual Meeting, Kona, HI – 06/2008</w:t>
      </w:r>
    </w:p>
    <w:p w14:paraId="23789943" w14:textId="77777777" w:rsidR="00FF51AC" w:rsidRDefault="00000000">
      <w:r>
        <w:t>• AATS Resident Traveling Fellowship Award, University of Pennsylvania – 01/2008</w:t>
      </w:r>
    </w:p>
    <w:p w14:paraId="649C7355" w14:textId="77777777" w:rsidR="00FF51AC" w:rsidRDefault="00000000">
      <w:r>
        <w:t>• Best Resident Presentation Award, Best Practices in Cardiac Surgery, Wake Forest University – 09/2007</w:t>
      </w:r>
    </w:p>
    <w:p w14:paraId="61017578" w14:textId="77777777" w:rsidR="00FF51AC" w:rsidRDefault="00000000">
      <w:r>
        <w:t>• Program Director’s Award, Georgetown University Hospital, ABS In-Service Exam – 2002 &amp; 2003</w:t>
      </w:r>
    </w:p>
    <w:p w14:paraId="10046486" w14:textId="43152CBF" w:rsidR="00FF51AC" w:rsidRDefault="00000000">
      <w:r>
        <w:t>• Dean’s Citation for Academic Excellence, Athens Medical School – 1994</w:t>
      </w:r>
      <w:r w:rsidR="00650A6C">
        <w:br/>
      </w:r>
    </w:p>
    <w:p w14:paraId="139119B0" w14:textId="77777777" w:rsidR="00FF51AC" w:rsidRDefault="00000000">
      <w:pPr>
        <w:pStyle w:val="Heading2"/>
      </w:pPr>
      <w:r>
        <w:t>Invited Lectures</w:t>
      </w:r>
    </w:p>
    <w:p w14:paraId="40932079" w14:textId="77777777" w:rsidR="00FF51AC" w:rsidRDefault="00000000">
      <w:r>
        <w:t>• Clinical Characteristics, Management, and Outcomes of Intraoperative Acute Type A Aortic Dissection – University of Iowa, 2012</w:t>
      </w:r>
    </w:p>
    <w:p w14:paraId="675189E3" w14:textId="77777777" w:rsidR="00FF51AC" w:rsidRDefault="00000000">
      <w:r>
        <w:t>• Aortic Root Reconstruction: Remodeling vs. Reimplantation – Medical College of Wisconsin, 02/2015</w:t>
      </w:r>
    </w:p>
    <w:p w14:paraId="3E23B1B1" w14:textId="77777777" w:rsidR="00FF51AC" w:rsidRDefault="00000000">
      <w:r>
        <w:t>• Trends of Aortic Root Replacement in the U.S. – Medical College of Wisconsin, 02/2015</w:t>
      </w:r>
    </w:p>
    <w:p w14:paraId="7A64A02D" w14:textId="77777777" w:rsidR="00FF51AC" w:rsidRDefault="00000000">
      <w:r>
        <w:t>• Fate of the False Lumen in Extensive Aortic Dissection – Medical College of Wisconsin, 10/2015</w:t>
      </w:r>
    </w:p>
    <w:p w14:paraId="0161C621" w14:textId="77777777" w:rsidR="00FF51AC" w:rsidRDefault="00000000">
      <w:r>
        <w:t>• Outcomes of Repair of Acute Type A Dissection in the Current Era – Medical College of Wisconsin, 10/2015</w:t>
      </w:r>
    </w:p>
    <w:p w14:paraId="1EFA8322" w14:textId="77777777" w:rsidR="00FF51AC" w:rsidRDefault="00000000">
      <w:r>
        <w:t>• The End of the Cold Era: Warm Cardioplegia as a Myocardial Protection Strategy – Florida Perfusion Society, 08/2018</w:t>
      </w:r>
    </w:p>
    <w:p w14:paraId="3F8C5E72" w14:textId="048A275F" w:rsidR="008C0791" w:rsidRDefault="00000000" w:rsidP="008C0791">
      <w:pPr>
        <w:rPr>
          <w:u w:val="single"/>
        </w:rPr>
      </w:pPr>
      <w:r>
        <w:t>• Whole Blood del Nido Cardioplegia: Is it Prime Time? – Florida Perfusion Society, 08/2019</w:t>
      </w:r>
      <w:r w:rsidR="008C0791">
        <w:br/>
      </w:r>
    </w:p>
    <w:p w14:paraId="746AB824" w14:textId="77777777" w:rsidR="008C0791" w:rsidRDefault="008C0791" w:rsidP="008C0791">
      <w:pPr>
        <w:rPr>
          <w:u w:val="single"/>
        </w:rPr>
      </w:pPr>
    </w:p>
    <w:p w14:paraId="07101688" w14:textId="77777777" w:rsidR="008C0791" w:rsidRDefault="008C0791" w:rsidP="008C0791">
      <w:pPr>
        <w:pStyle w:val="Heading2"/>
      </w:pPr>
      <w:r>
        <w:t>Participation in Research Trials</w:t>
      </w:r>
    </w:p>
    <w:p w14:paraId="0F3D0E17" w14:textId="77777777" w:rsidR="008C0791" w:rsidRPr="00B84B46" w:rsidRDefault="008C0791" w:rsidP="008C0791">
      <w:pPr>
        <w:pStyle w:val="Title"/>
        <w:numPr>
          <w:ilvl w:val="0"/>
          <w:numId w:val="17"/>
        </w:numPr>
        <w:pBdr>
          <w:bottom w:val="none" w:sz="0" w:space="0" w:color="auto"/>
        </w:pBdr>
        <w:spacing w:after="0"/>
        <w:ind w:right="1800"/>
        <w:contextualSpacing w:val="0"/>
        <w:rPr>
          <w:rFonts w:asciiTheme="minorHAnsi" w:eastAsiaTheme="minorEastAsia" w:hAnsiTheme="minorHAnsi" w:cstheme="minorBidi"/>
          <w:b/>
          <w:sz w:val="22"/>
          <w:szCs w:val="22"/>
        </w:rPr>
      </w:pPr>
      <w:r w:rsidRPr="00B84B46">
        <w:rPr>
          <w:rFonts w:asciiTheme="minorHAnsi" w:eastAsiaTheme="minorEastAsia" w:hAnsiTheme="minorHAnsi" w:cstheme="minorBidi"/>
          <w:sz w:val="22"/>
          <w:szCs w:val="22"/>
        </w:rPr>
        <w:t>PARTNER trial, S3 registry: regional PI and Surgical Director</w:t>
      </w:r>
    </w:p>
    <w:p w14:paraId="3452420D" w14:textId="77777777" w:rsidR="008C0791" w:rsidRPr="00B84B46" w:rsidRDefault="008C0791" w:rsidP="008C0791">
      <w:pPr>
        <w:pStyle w:val="Title"/>
        <w:numPr>
          <w:ilvl w:val="0"/>
          <w:numId w:val="17"/>
        </w:numPr>
        <w:pBdr>
          <w:bottom w:val="none" w:sz="0" w:space="0" w:color="auto"/>
        </w:pBdr>
        <w:spacing w:after="0"/>
        <w:ind w:right="1800"/>
        <w:contextualSpacing w:val="0"/>
        <w:rPr>
          <w:rFonts w:asciiTheme="minorHAnsi" w:eastAsiaTheme="minorEastAsia" w:hAnsiTheme="minorHAnsi" w:cstheme="minorBidi"/>
          <w:b/>
          <w:sz w:val="22"/>
          <w:szCs w:val="22"/>
        </w:rPr>
      </w:pPr>
      <w:r w:rsidRPr="00B84B46">
        <w:rPr>
          <w:rFonts w:asciiTheme="minorHAnsi" w:eastAsiaTheme="minorEastAsia" w:hAnsiTheme="minorHAnsi" w:cstheme="minorBidi"/>
          <w:sz w:val="22"/>
          <w:szCs w:val="22"/>
        </w:rPr>
        <w:t>Edwards Magna Mitral #23: Institutional PI</w:t>
      </w:r>
    </w:p>
    <w:p w14:paraId="52BCC151" w14:textId="77777777" w:rsidR="008C0791" w:rsidRPr="00B84B46" w:rsidRDefault="008C0791" w:rsidP="008C0791">
      <w:pPr>
        <w:pStyle w:val="Title"/>
        <w:numPr>
          <w:ilvl w:val="0"/>
          <w:numId w:val="17"/>
        </w:numPr>
        <w:pBdr>
          <w:bottom w:val="none" w:sz="0" w:space="0" w:color="auto"/>
        </w:pBdr>
        <w:spacing w:after="0"/>
        <w:ind w:right="1800"/>
        <w:contextualSpacing w:val="0"/>
        <w:rPr>
          <w:rFonts w:asciiTheme="minorHAnsi" w:eastAsiaTheme="minorEastAsia" w:hAnsiTheme="minorHAnsi" w:cstheme="minorBidi"/>
          <w:b/>
          <w:sz w:val="22"/>
          <w:szCs w:val="22"/>
        </w:rPr>
      </w:pPr>
      <w:r w:rsidRPr="00B84B46">
        <w:rPr>
          <w:rFonts w:asciiTheme="minorHAnsi" w:eastAsiaTheme="minorEastAsia" w:hAnsiTheme="minorHAnsi" w:cstheme="minorBidi"/>
          <w:sz w:val="22"/>
          <w:szCs w:val="22"/>
        </w:rPr>
        <w:t xml:space="preserve">Post-Approval magna Mitral valve </w:t>
      </w:r>
      <w:proofErr w:type="gramStart"/>
      <w:r w:rsidRPr="00B84B46">
        <w:rPr>
          <w:rFonts w:asciiTheme="minorHAnsi" w:eastAsiaTheme="minorEastAsia" w:hAnsiTheme="minorHAnsi" w:cstheme="minorBidi"/>
          <w:sz w:val="22"/>
          <w:szCs w:val="22"/>
        </w:rPr>
        <w:t>trial :</w:t>
      </w:r>
      <w:proofErr w:type="gramEnd"/>
      <w:r w:rsidRPr="00B84B46">
        <w:rPr>
          <w:rFonts w:asciiTheme="minorHAnsi" w:eastAsiaTheme="minorEastAsia" w:hAnsiTheme="minorHAnsi" w:cstheme="minorBidi"/>
          <w:sz w:val="22"/>
          <w:szCs w:val="22"/>
        </w:rPr>
        <w:t xml:space="preserve"> Institutional PI</w:t>
      </w:r>
      <w:r>
        <w:rPr>
          <w:rFonts w:asciiTheme="minorHAnsi" w:eastAsiaTheme="minorEastAsia" w:hAnsiTheme="minorHAnsi" w:cstheme="minorBidi"/>
          <w:sz w:val="22"/>
          <w:szCs w:val="22"/>
        </w:rPr>
        <w:br/>
      </w:r>
    </w:p>
    <w:p w14:paraId="0B856A1A" w14:textId="2E511D0A" w:rsidR="00FF51AC" w:rsidRDefault="00FF51AC"/>
    <w:p w14:paraId="18440FA6" w14:textId="77777777" w:rsidR="00FF51AC" w:rsidRDefault="00000000">
      <w:pPr>
        <w:pStyle w:val="Heading2"/>
      </w:pPr>
      <w:r>
        <w:t>Book Chapters</w:t>
      </w:r>
    </w:p>
    <w:p w14:paraId="31EBE7F3" w14:textId="491F39D0" w:rsidR="009D3EC6" w:rsidRPr="008C0791" w:rsidRDefault="009D3EC6" w:rsidP="008C0791">
      <w:pPr>
        <w:pStyle w:val="ListParagraph"/>
        <w:numPr>
          <w:ilvl w:val="0"/>
          <w:numId w:val="23"/>
        </w:numPr>
      </w:pPr>
      <w:r w:rsidRPr="00964A4B">
        <w:t xml:space="preserve">Lobdell KW, Stamou SC (editors). Quality Improvement: Methods, Principles and Role in Healthcare. 1st edition. Nova Science </w:t>
      </w:r>
      <w:r w:rsidRPr="008C0791">
        <w:t>Publishers</w:t>
      </w:r>
      <w:r w:rsidRPr="00964A4B">
        <w:t>, New York, 2013.</w:t>
      </w:r>
    </w:p>
    <w:p w14:paraId="531E2C66" w14:textId="03F3901A" w:rsidR="009D3EC6" w:rsidRPr="008C0791" w:rsidRDefault="009D3EC6" w:rsidP="008C0791">
      <w:pPr>
        <w:pStyle w:val="ListParagraph"/>
        <w:numPr>
          <w:ilvl w:val="0"/>
          <w:numId w:val="23"/>
        </w:numPr>
      </w:pPr>
      <w:r w:rsidRPr="00964A4B">
        <w:t>Stamou SC</w:t>
      </w:r>
      <w:r w:rsidRPr="00963C24">
        <w:t>, Hagberg RC, Lobdell KW.</w:t>
      </w:r>
      <w:r w:rsidRPr="00963C24">
        <w:br/>
        <w:t>Outcomes of Off-pump Coronary Artery Bypass Grafting in the Presence of Atherosclerotic Aorta</w:t>
      </w:r>
      <w:r w:rsidRPr="00963C24">
        <w:br/>
        <w:t xml:space="preserve">In: Raja SG (ed). Off-pump Coronary Artery Bypass Grafting, 1st edition. Nova Science Publishers, Inc, New York, 2012, </w:t>
      </w:r>
      <w:proofErr w:type="spellStart"/>
      <w:r w:rsidRPr="00963C24">
        <w:t>ch.</w:t>
      </w:r>
      <w:proofErr w:type="spellEnd"/>
      <w:r w:rsidRPr="00963C24">
        <w:t xml:space="preserve"> 11, pp 179-189.</w:t>
      </w:r>
    </w:p>
    <w:p w14:paraId="479A26B0" w14:textId="77777777" w:rsidR="009D3EC6" w:rsidRPr="008C0791" w:rsidRDefault="009D3EC6" w:rsidP="008C0791">
      <w:pPr>
        <w:pStyle w:val="ListParagraph"/>
        <w:numPr>
          <w:ilvl w:val="0"/>
          <w:numId w:val="23"/>
        </w:numPr>
      </w:pPr>
      <w:r w:rsidRPr="00963C24">
        <w:t xml:space="preserve">Stamou SC, </w:t>
      </w:r>
      <w:proofErr w:type="spellStart"/>
      <w:r w:rsidRPr="00963C24">
        <w:t>Gillinov</w:t>
      </w:r>
      <w:proofErr w:type="spellEnd"/>
      <w:r w:rsidRPr="00963C24">
        <w:t xml:space="preserve"> M, Petterson G.</w:t>
      </w:r>
      <w:r w:rsidRPr="00963C24">
        <w:br/>
        <w:t xml:space="preserve">Surgical Treatment of Mitral Valve Endocarditis </w:t>
      </w:r>
      <w:r w:rsidRPr="00963C24">
        <w:br/>
        <w:t xml:space="preserve">In: Edmunds LH, Cohn LH, eds. Cardiac Surgery in the Adult. 3rd </w:t>
      </w:r>
      <w:proofErr w:type="gramStart"/>
      <w:r w:rsidRPr="00963C24">
        <w:t>edition .</w:t>
      </w:r>
      <w:proofErr w:type="gramEnd"/>
      <w:r w:rsidRPr="00963C24">
        <w:t xml:space="preserve"> McGraw-Hill Professional, </w:t>
      </w:r>
      <w:r w:rsidRPr="008C0791">
        <w:t>2012, pp 10695-1078.</w:t>
      </w:r>
      <w:r w:rsidRPr="00963C24">
        <w:t xml:space="preserve"> </w:t>
      </w:r>
    </w:p>
    <w:p w14:paraId="7FCAFB69" w14:textId="77777777" w:rsidR="009D3EC6" w:rsidRPr="008C0791" w:rsidRDefault="009D3EC6" w:rsidP="008C0791">
      <w:pPr>
        <w:pStyle w:val="ListParagraph"/>
        <w:numPr>
          <w:ilvl w:val="0"/>
          <w:numId w:val="23"/>
        </w:numPr>
      </w:pPr>
      <w:r w:rsidRPr="00963C24">
        <w:t>Mihaljevic T.</w:t>
      </w:r>
      <w:proofErr w:type="gramStart"/>
      <w:r w:rsidRPr="00963C24">
        <w:t>,  Sayeed</w:t>
      </w:r>
      <w:proofErr w:type="gramEnd"/>
      <w:r w:rsidRPr="00963C24">
        <w:t xml:space="preserve"> MR, Stamou SC, Subroto P.</w:t>
      </w:r>
      <w:r w:rsidRPr="00963C24">
        <w:br/>
        <w:t xml:space="preserve">Pathophysiology of Aortic Valve Disease </w:t>
      </w:r>
      <w:r w:rsidRPr="00963C24">
        <w:br/>
        <w:t xml:space="preserve">In: Edmunds LH, Cohn LH, eds. Cardiac Surgery in the Adult. 3rd </w:t>
      </w:r>
      <w:proofErr w:type="gramStart"/>
      <w:r w:rsidRPr="00963C24">
        <w:t>edition .</w:t>
      </w:r>
      <w:proofErr w:type="gramEnd"/>
      <w:r w:rsidRPr="00963C24">
        <w:t xml:space="preserve"> McGraw-Hill Professional, 2008, pp 825-840. </w:t>
      </w:r>
    </w:p>
    <w:p w14:paraId="291BE44E" w14:textId="77777777" w:rsidR="009D3EC6" w:rsidRPr="008C0791" w:rsidRDefault="009D3EC6" w:rsidP="008C0791">
      <w:pPr>
        <w:pStyle w:val="ListParagraph"/>
        <w:numPr>
          <w:ilvl w:val="0"/>
          <w:numId w:val="23"/>
        </w:numPr>
      </w:pPr>
      <w:r w:rsidRPr="00963C24">
        <w:t xml:space="preserve">Stamou S, Mihaljevic T, </w:t>
      </w:r>
      <w:r w:rsidRPr="00963C24">
        <w:br/>
        <w:t xml:space="preserve">Surgical Management of Cardiovascular Disease. In Pollock’s Textbook of Cardiovascular Disease and Rehabilitation, First Ed, </w:t>
      </w:r>
      <w:r w:rsidRPr="008C0791">
        <w:t>Ch 11, Human Kinetics, 2008</w:t>
      </w:r>
    </w:p>
    <w:p w14:paraId="2E12533D" w14:textId="77777777" w:rsidR="009D3EC6" w:rsidRPr="008C0791" w:rsidRDefault="009D3EC6" w:rsidP="008C0791">
      <w:pPr>
        <w:pStyle w:val="ListParagraph"/>
        <w:numPr>
          <w:ilvl w:val="0"/>
          <w:numId w:val="23"/>
        </w:numPr>
      </w:pPr>
      <w:r w:rsidRPr="00963C24">
        <w:t xml:space="preserve">Anagnostopoulos CE, Mitropoulos F, </w:t>
      </w:r>
      <w:proofErr w:type="spellStart"/>
      <w:r w:rsidRPr="00963C24">
        <w:t>Angouras</w:t>
      </w:r>
      <w:proofErr w:type="spellEnd"/>
      <w:r w:rsidRPr="00963C24">
        <w:t xml:space="preserve"> D, </w:t>
      </w:r>
      <w:proofErr w:type="spellStart"/>
      <w:r w:rsidRPr="00963C24">
        <w:t>Chamogeorgakis</w:t>
      </w:r>
      <w:proofErr w:type="spellEnd"/>
      <w:r w:rsidRPr="00963C24">
        <w:t xml:space="preserve"> Th, Stamou SC. Treatment of Aortic Arch Diseases. In European Manual of Medicine. Book: Vascular Surgery. SpringerLink Co, pp 639-660.</w:t>
      </w:r>
    </w:p>
    <w:p w14:paraId="101008E8" w14:textId="7502D348" w:rsidR="009D3EC6" w:rsidRPr="008C0791" w:rsidRDefault="009D3EC6" w:rsidP="008C0791">
      <w:pPr>
        <w:pStyle w:val="ListParagraph"/>
        <w:numPr>
          <w:ilvl w:val="0"/>
          <w:numId w:val="23"/>
        </w:numPr>
      </w:pPr>
      <w:proofErr w:type="spellStart"/>
      <w:r w:rsidRPr="00963C24">
        <w:t>Cupple</w:t>
      </w:r>
      <w:proofErr w:type="spellEnd"/>
      <w:r w:rsidRPr="00963C24">
        <w:t xml:space="preserve"> SA, Boyce SW, and Stamou SC. </w:t>
      </w:r>
      <w:r w:rsidRPr="00963C24">
        <w:br/>
        <w:t>Heart transplantation</w:t>
      </w:r>
      <w:r w:rsidRPr="00963C24">
        <w:br/>
        <w:t xml:space="preserve">In Cupples AG, Ohler L (editors): Solid Organ Transplantation: A Handbook </w:t>
      </w:r>
      <w:proofErr w:type="gramStart"/>
      <w:r w:rsidRPr="00963C24">
        <w:t>For</w:t>
      </w:r>
      <w:proofErr w:type="gramEnd"/>
      <w:r w:rsidRPr="00963C24">
        <w:t xml:space="preserve"> Healthcare Providers. Springer Co, New York, 2002, pp146-188. </w:t>
      </w:r>
      <w:r w:rsidR="003E70D5">
        <w:br/>
      </w:r>
    </w:p>
    <w:p w14:paraId="08DCABA1" w14:textId="5232532B" w:rsidR="00FF51AC" w:rsidRDefault="00000000" w:rsidP="00963C24">
      <w:pPr>
        <w:pStyle w:val="Heading2"/>
      </w:pPr>
      <w:r>
        <w:t>National and International Presentations</w:t>
      </w:r>
    </w:p>
    <w:p w14:paraId="5F8B7C9B"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James TM, Nores MA, Chen K, Rothenberg M, Kapilla A, Faber C, Stamou SC.</w:t>
      </w:r>
      <w:r w:rsidRPr="00963C24">
        <w:rPr>
          <w:rFonts w:asciiTheme="minorHAnsi" w:eastAsiaTheme="minorEastAsia" w:hAnsiTheme="minorHAnsi" w:cstheme="minorBidi"/>
          <w:color w:val="auto"/>
          <w:spacing w:val="0"/>
          <w:kern w:val="0"/>
          <w:sz w:val="22"/>
          <w:szCs w:val="22"/>
        </w:rPr>
        <w:br/>
        <w:t xml:space="preserve">Impact of Left Ventricular Function on Patient-Prosthesis Mismatch Post Transcatheter Aortic </w:t>
      </w:r>
      <w:proofErr w:type="gramStart"/>
      <w:r w:rsidRPr="00963C24">
        <w:rPr>
          <w:rFonts w:asciiTheme="minorHAnsi" w:eastAsiaTheme="minorEastAsia" w:hAnsiTheme="minorHAnsi" w:cstheme="minorBidi"/>
          <w:color w:val="auto"/>
          <w:spacing w:val="0"/>
          <w:kern w:val="0"/>
          <w:sz w:val="22"/>
          <w:szCs w:val="22"/>
        </w:rPr>
        <w:t>valve</w:t>
      </w:r>
      <w:proofErr w:type="gramEnd"/>
      <w:r w:rsidRPr="00963C24">
        <w:rPr>
          <w:rFonts w:asciiTheme="minorHAnsi" w:eastAsiaTheme="minorEastAsia" w:hAnsiTheme="minorHAnsi" w:cstheme="minorBidi"/>
          <w:color w:val="auto"/>
          <w:spacing w:val="0"/>
          <w:kern w:val="0"/>
          <w:sz w:val="22"/>
          <w:szCs w:val="22"/>
        </w:rPr>
        <w:t xml:space="preserve"> Replacement.</w:t>
      </w:r>
      <w:r w:rsidRPr="00963C24">
        <w:rPr>
          <w:rFonts w:asciiTheme="minorHAnsi" w:eastAsiaTheme="minorEastAsia" w:hAnsiTheme="minorHAnsi" w:cstheme="minorBidi"/>
          <w:color w:val="auto"/>
          <w:spacing w:val="0"/>
          <w:kern w:val="0"/>
          <w:sz w:val="22"/>
          <w:szCs w:val="22"/>
        </w:rPr>
        <w:br/>
        <w:t>Heart Failure Society of America, 2019, Philadelphia, PA.</w:t>
      </w:r>
    </w:p>
    <w:p w14:paraId="4E9C459E" w14:textId="5C27ACEB" w:rsidR="008C0791" w:rsidRDefault="00963C24" w:rsidP="008C0791">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James TM, Nores MA, Chen K, Rothenberg M, Kapilla A, Faber C, Stamou SC.</w:t>
      </w:r>
      <w:r w:rsidRPr="00963C24">
        <w:rPr>
          <w:rFonts w:asciiTheme="minorHAnsi" w:eastAsiaTheme="minorEastAsia" w:hAnsiTheme="minorHAnsi" w:cstheme="minorBidi"/>
          <w:color w:val="auto"/>
          <w:spacing w:val="0"/>
          <w:kern w:val="0"/>
          <w:sz w:val="22"/>
          <w:szCs w:val="22"/>
        </w:rPr>
        <w:br/>
        <w:t xml:space="preserve">Impact of Age and Body Mass Index on Patient-Prosthesis Mismatch After Transcatheter Aortic </w:t>
      </w:r>
      <w:proofErr w:type="gramStart"/>
      <w:r w:rsidRPr="00963C24">
        <w:rPr>
          <w:rFonts w:asciiTheme="minorHAnsi" w:eastAsiaTheme="minorEastAsia" w:hAnsiTheme="minorHAnsi" w:cstheme="minorBidi"/>
          <w:color w:val="auto"/>
          <w:spacing w:val="0"/>
          <w:kern w:val="0"/>
          <w:sz w:val="22"/>
          <w:szCs w:val="22"/>
        </w:rPr>
        <w:t>valve</w:t>
      </w:r>
      <w:proofErr w:type="gramEnd"/>
      <w:r w:rsidRPr="00963C24">
        <w:rPr>
          <w:rFonts w:asciiTheme="minorHAnsi" w:eastAsiaTheme="minorEastAsia" w:hAnsiTheme="minorHAnsi" w:cstheme="minorBidi"/>
          <w:color w:val="auto"/>
          <w:spacing w:val="0"/>
          <w:kern w:val="0"/>
          <w:sz w:val="22"/>
          <w:szCs w:val="22"/>
        </w:rPr>
        <w:t xml:space="preserve"> Replacement.</w:t>
      </w:r>
      <w:r w:rsidRPr="00963C24">
        <w:rPr>
          <w:rFonts w:asciiTheme="minorHAnsi" w:eastAsiaTheme="minorEastAsia" w:hAnsiTheme="minorHAnsi" w:cstheme="minorBidi"/>
          <w:color w:val="auto"/>
          <w:spacing w:val="0"/>
          <w:kern w:val="0"/>
          <w:sz w:val="22"/>
          <w:szCs w:val="22"/>
        </w:rPr>
        <w:br/>
        <w:t>Heart Failure Society of America, 2019, Philadelphia, PA.</w:t>
      </w:r>
      <w:r w:rsidR="008C0791">
        <w:rPr>
          <w:rFonts w:asciiTheme="minorHAnsi" w:eastAsiaTheme="minorEastAsia" w:hAnsiTheme="minorHAnsi" w:cstheme="minorBidi"/>
          <w:color w:val="auto"/>
          <w:spacing w:val="0"/>
          <w:kern w:val="0"/>
          <w:sz w:val="22"/>
          <w:szCs w:val="22"/>
        </w:rPr>
        <w:br/>
      </w:r>
    </w:p>
    <w:p w14:paraId="094843C6" w14:textId="76770233" w:rsidR="00963C24" w:rsidRPr="008C0791" w:rsidRDefault="00963C24" w:rsidP="008C0791">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8C0791">
        <w:rPr>
          <w:rFonts w:asciiTheme="minorHAnsi" w:eastAsiaTheme="minorEastAsia" w:hAnsiTheme="minorHAnsi" w:cstheme="minorBidi"/>
          <w:color w:val="auto"/>
          <w:spacing w:val="0"/>
          <w:kern w:val="0"/>
          <w:sz w:val="22"/>
          <w:szCs w:val="22"/>
        </w:rPr>
        <w:t>James TM, Nores MA, Chen K, Rothenberg M, Kapilla A, Faber C, Stamou SC.</w:t>
      </w:r>
      <w:r w:rsidRPr="008C0791">
        <w:rPr>
          <w:rFonts w:asciiTheme="minorHAnsi" w:eastAsiaTheme="minorEastAsia" w:hAnsiTheme="minorHAnsi" w:cstheme="minorBidi"/>
          <w:color w:val="auto"/>
          <w:spacing w:val="0"/>
          <w:kern w:val="0"/>
          <w:sz w:val="22"/>
          <w:szCs w:val="22"/>
        </w:rPr>
        <w:br/>
        <w:t>Predictors and Outcomes of Patient Prosthesis Mismatch after Transcatheter Aortic Valve Replacement</w:t>
      </w:r>
      <w:r w:rsidRPr="008C0791">
        <w:rPr>
          <w:rFonts w:asciiTheme="minorHAnsi" w:eastAsiaTheme="minorEastAsia" w:hAnsiTheme="minorHAnsi" w:cstheme="minorBidi"/>
          <w:color w:val="auto"/>
          <w:spacing w:val="0"/>
          <w:kern w:val="0"/>
          <w:sz w:val="22"/>
          <w:szCs w:val="22"/>
        </w:rPr>
        <w:br/>
        <w:t>33rd EACTS Annual Meeting, October 3-5, 2019, Lisbon, Portugal.</w:t>
      </w:r>
      <w:r w:rsidRPr="008C0791">
        <w:rPr>
          <w:rFonts w:asciiTheme="minorHAnsi" w:eastAsiaTheme="minorEastAsia" w:hAnsiTheme="minorHAnsi" w:cstheme="minorBidi"/>
          <w:color w:val="auto"/>
          <w:spacing w:val="0"/>
          <w:kern w:val="0"/>
          <w:sz w:val="22"/>
          <w:szCs w:val="22"/>
        </w:rPr>
        <w:br/>
      </w:r>
    </w:p>
    <w:p w14:paraId="345CC6AA"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Stamou SC, Hatfield S, Rothenberg M, Kapilla A, Faber C, Nores M.</w:t>
      </w:r>
      <w:r w:rsidRPr="00963C24">
        <w:rPr>
          <w:rFonts w:asciiTheme="minorHAnsi" w:eastAsiaTheme="minorEastAsia" w:hAnsiTheme="minorHAnsi" w:cstheme="minorBidi"/>
          <w:color w:val="auto"/>
          <w:spacing w:val="0"/>
          <w:kern w:val="0"/>
          <w:sz w:val="22"/>
          <w:szCs w:val="22"/>
        </w:rPr>
        <w:br/>
        <w:t>Predictors and Outcomes of Stroke After Transcatheter Aortic Valve Replacement </w:t>
      </w:r>
      <w:r w:rsidRPr="00963C24">
        <w:rPr>
          <w:rFonts w:asciiTheme="minorHAnsi" w:eastAsiaTheme="minorEastAsia" w:hAnsiTheme="minorHAnsi" w:cstheme="minorBidi"/>
          <w:color w:val="auto"/>
          <w:spacing w:val="0"/>
          <w:kern w:val="0"/>
          <w:sz w:val="22"/>
          <w:szCs w:val="22"/>
        </w:rPr>
        <w:br/>
        <w:t>33rd EACTS Annual Meeting, October 3-5, 2019, Lisbon, Portugal.</w:t>
      </w:r>
      <w:r w:rsidRPr="00963C24">
        <w:rPr>
          <w:rFonts w:asciiTheme="minorHAnsi" w:eastAsiaTheme="minorEastAsia" w:hAnsiTheme="minorHAnsi" w:cstheme="minorBidi"/>
          <w:color w:val="auto"/>
          <w:spacing w:val="0"/>
          <w:kern w:val="0"/>
          <w:sz w:val="22"/>
          <w:szCs w:val="22"/>
        </w:rPr>
        <w:br/>
      </w:r>
    </w:p>
    <w:p w14:paraId="663E4963"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Stamou SC, </w:t>
      </w:r>
      <w:proofErr w:type="spellStart"/>
      <w:r w:rsidRPr="00963C24">
        <w:rPr>
          <w:rFonts w:asciiTheme="minorHAnsi" w:eastAsiaTheme="minorEastAsia" w:hAnsiTheme="minorHAnsi" w:cstheme="minorBidi"/>
          <w:color w:val="auto"/>
          <w:spacing w:val="0"/>
          <w:kern w:val="0"/>
          <w:sz w:val="22"/>
          <w:szCs w:val="22"/>
        </w:rPr>
        <w:t>Kouchoukos</w:t>
      </w:r>
      <w:proofErr w:type="spellEnd"/>
      <w:r w:rsidRPr="00963C24">
        <w:rPr>
          <w:rFonts w:asciiTheme="minorHAnsi" w:eastAsiaTheme="minorEastAsia" w:hAnsiTheme="minorHAnsi" w:cstheme="minorBidi"/>
          <w:color w:val="auto"/>
          <w:spacing w:val="0"/>
          <w:kern w:val="0"/>
          <w:sz w:val="22"/>
          <w:szCs w:val="22"/>
        </w:rPr>
        <w:t xml:space="preserve"> NT, Lobdell KW, Khabbaz K, </w:t>
      </w:r>
      <w:proofErr w:type="spellStart"/>
      <w:r w:rsidRPr="00963C24">
        <w:rPr>
          <w:rFonts w:asciiTheme="minorHAnsi" w:eastAsiaTheme="minorEastAsia" w:hAnsiTheme="minorHAnsi" w:cstheme="minorBidi"/>
          <w:color w:val="auto"/>
          <w:spacing w:val="0"/>
          <w:kern w:val="0"/>
          <w:sz w:val="22"/>
          <w:szCs w:val="22"/>
        </w:rPr>
        <w:t>Patzel</w:t>
      </w:r>
      <w:proofErr w:type="spellEnd"/>
      <w:r w:rsidRPr="00963C24">
        <w:rPr>
          <w:rFonts w:asciiTheme="minorHAnsi" w:eastAsiaTheme="minorEastAsia" w:hAnsiTheme="minorHAnsi" w:cstheme="minorBidi"/>
          <w:color w:val="auto"/>
          <w:spacing w:val="0"/>
          <w:kern w:val="0"/>
          <w:sz w:val="22"/>
          <w:szCs w:val="22"/>
        </w:rPr>
        <w:t xml:space="preserve"> LH, Hagberg RC.</w:t>
      </w:r>
      <w:r w:rsidRPr="00963C24">
        <w:rPr>
          <w:rFonts w:asciiTheme="minorHAnsi" w:eastAsiaTheme="minorEastAsia" w:hAnsiTheme="minorHAnsi" w:cstheme="minorBidi"/>
          <w:color w:val="auto"/>
          <w:spacing w:val="0"/>
          <w:kern w:val="0"/>
          <w:sz w:val="22"/>
          <w:szCs w:val="22"/>
        </w:rPr>
        <w:br/>
        <w:t xml:space="preserve">Techniques of Proximal Root Reconstruction and Outcomes Following Repair of Acute Type </w:t>
      </w:r>
      <w:proofErr w:type="gramStart"/>
      <w:r w:rsidRPr="00963C24">
        <w:rPr>
          <w:rFonts w:asciiTheme="minorHAnsi" w:eastAsiaTheme="minorEastAsia" w:hAnsiTheme="minorHAnsi" w:cstheme="minorBidi"/>
          <w:color w:val="auto"/>
          <w:spacing w:val="0"/>
          <w:kern w:val="0"/>
          <w:sz w:val="22"/>
          <w:szCs w:val="22"/>
        </w:rPr>
        <w:t>A</w:t>
      </w:r>
      <w:proofErr w:type="gramEnd"/>
      <w:r w:rsidRPr="00963C24">
        <w:rPr>
          <w:rFonts w:asciiTheme="minorHAnsi" w:eastAsiaTheme="minorEastAsia" w:hAnsiTheme="minorHAnsi" w:cstheme="minorBidi"/>
          <w:color w:val="auto"/>
          <w:spacing w:val="0"/>
          <w:kern w:val="0"/>
          <w:sz w:val="22"/>
          <w:szCs w:val="22"/>
        </w:rPr>
        <w:t xml:space="preserve"> Aortic Dissection</w:t>
      </w:r>
      <w:r w:rsidRPr="00963C24">
        <w:rPr>
          <w:rFonts w:asciiTheme="minorHAnsi" w:eastAsiaTheme="minorEastAsia" w:hAnsiTheme="minorHAnsi" w:cstheme="minorBidi"/>
          <w:color w:val="auto"/>
          <w:spacing w:val="0"/>
          <w:kern w:val="0"/>
          <w:sz w:val="22"/>
          <w:szCs w:val="22"/>
        </w:rPr>
        <w:br/>
        <w:t>Aortic Symposium 2016, May 12-13, 2016, New York, NY.</w:t>
      </w:r>
      <w:r w:rsidRPr="00963C24">
        <w:rPr>
          <w:rFonts w:asciiTheme="minorHAnsi" w:eastAsiaTheme="minorEastAsia" w:hAnsiTheme="minorHAnsi" w:cstheme="minorBidi"/>
          <w:color w:val="auto"/>
          <w:spacing w:val="0"/>
          <w:kern w:val="0"/>
          <w:sz w:val="22"/>
          <w:szCs w:val="22"/>
        </w:rPr>
        <w:br/>
      </w:r>
    </w:p>
    <w:p w14:paraId="7E924ECD"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Stamou SC, Williams ML, Zhao Y, </w:t>
      </w:r>
      <w:proofErr w:type="spellStart"/>
      <w:r w:rsidRPr="00963C24">
        <w:rPr>
          <w:rFonts w:asciiTheme="minorHAnsi" w:eastAsiaTheme="minorEastAsia" w:hAnsiTheme="minorHAnsi" w:cstheme="minorBidi"/>
          <w:color w:val="auto"/>
          <w:spacing w:val="0"/>
          <w:kern w:val="0"/>
          <w:sz w:val="22"/>
          <w:szCs w:val="22"/>
        </w:rPr>
        <w:t>Kouchoukos</w:t>
      </w:r>
      <w:proofErr w:type="spellEnd"/>
      <w:r w:rsidRPr="00963C24">
        <w:rPr>
          <w:rFonts w:asciiTheme="minorHAnsi" w:eastAsiaTheme="minorEastAsia" w:hAnsiTheme="minorHAnsi" w:cstheme="minorBidi"/>
          <w:color w:val="auto"/>
          <w:spacing w:val="0"/>
          <w:kern w:val="0"/>
          <w:sz w:val="22"/>
          <w:szCs w:val="22"/>
        </w:rPr>
        <w:t xml:space="preserve"> NT, Hagberg RC, Lobdell KW. </w:t>
      </w:r>
      <w:r w:rsidRPr="00963C24">
        <w:rPr>
          <w:rFonts w:asciiTheme="minorHAnsi" w:eastAsiaTheme="minorEastAsia" w:hAnsiTheme="minorHAnsi" w:cstheme="minorBidi"/>
          <w:color w:val="auto"/>
          <w:spacing w:val="0"/>
          <w:kern w:val="0"/>
          <w:sz w:val="22"/>
          <w:szCs w:val="22"/>
        </w:rPr>
        <w:br/>
        <w:t xml:space="preserve">Aortic Root Surgery in the United States: Report form the Society of Thoracic Surgeons Database. </w:t>
      </w:r>
      <w:r w:rsidRPr="00963C24">
        <w:rPr>
          <w:rFonts w:asciiTheme="minorHAnsi" w:eastAsiaTheme="minorEastAsia" w:hAnsiTheme="minorHAnsi" w:cstheme="minorBidi"/>
          <w:color w:val="auto"/>
          <w:spacing w:val="0"/>
          <w:kern w:val="0"/>
          <w:sz w:val="22"/>
          <w:szCs w:val="22"/>
        </w:rPr>
        <w:br/>
        <w:t>Aortic Symposium 2012, April 26-27, 2012, New York, NY.</w:t>
      </w:r>
      <w:r w:rsidRPr="00963C24">
        <w:rPr>
          <w:rFonts w:asciiTheme="minorHAnsi" w:eastAsiaTheme="minorEastAsia" w:hAnsiTheme="minorHAnsi" w:cstheme="minorBidi"/>
          <w:color w:val="auto"/>
          <w:spacing w:val="0"/>
          <w:kern w:val="0"/>
          <w:sz w:val="22"/>
          <w:szCs w:val="22"/>
        </w:rPr>
        <w:br/>
      </w:r>
    </w:p>
    <w:p w14:paraId="4DE607A2"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Stamou SC, Smith C, Patzelt LH, Heiser JC, Murphy ET, Hooker RL, Willekes CL, Boeve T, Timek T.</w:t>
      </w:r>
      <w:r w:rsidRPr="00963C24">
        <w:rPr>
          <w:rFonts w:asciiTheme="minorHAnsi" w:eastAsiaTheme="minorEastAsia" w:hAnsiTheme="minorHAnsi" w:cstheme="minorBidi"/>
          <w:color w:val="auto"/>
          <w:spacing w:val="0"/>
          <w:kern w:val="0"/>
          <w:sz w:val="22"/>
          <w:szCs w:val="22"/>
        </w:rPr>
        <w:br/>
      </w:r>
      <w:proofErr w:type="spellStart"/>
      <w:r w:rsidRPr="00963C24">
        <w:rPr>
          <w:rFonts w:asciiTheme="minorHAnsi" w:eastAsiaTheme="minorEastAsia" w:hAnsiTheme="minorHAnsi" w:cstheme="minorBidi"/>
          <w:color w:val="auto"/>
          <w:spacing w:val="0"/>
          <w:kern w:val="0"/>
          <w:sz w:val="22"/>
          <w:szCs w:val="22"/>
        </w:rPr>
        <w:t>Stentless</w:t>
      </w:r>
      <w:proofErr w:type="spellEnd"/>
      <w:r w:rsidRPr="00963C24">
        <w:rPr>
          <w:rFonts w:asciiTheme="minorHAnsi" w:eastAsiaTheme="minorEastAsia" w:hAnsiTheme="minorHAnsi" w:cstheme="minorBidi"/>
          <w:color w:val="auto"/>
          <w:spacing w:val="0"/>
          <w:kern w:val="0"/>
          <w:sz w:val="22"/>
          <w:szCs w:val="22"/>
        </w:rPr>
        <w:t xml:space="preserve"> Root </w:t>
      </w:r>
      <w:proofErr w:type="spellStart"/>
      <w:r w:rsidRPr="00963C24">
        <w:rPr>
          <w:rFonts w:asciiTheme="minorHAnsi" w:eastAsiaTheme="minorEastAsia" w:hAnsiTheme="minorHAnsi" w:cstheme="minorBidi"/>
          <w:color w:val="auto"/>
          <w:spacing w:val="0"/>
          <w:kern w:val="0"/>
          <w:sz w:val="22"/>
          <w:szCs w:val="22"/>
        </w:rPr>
        <w:t>Bioprosthesis</w:t>
      </w:r>
      <w:proofErr w:type="spellEnd"/>
      <w:r w:rsidRPr="00963C24">
        <w:rPr>
          <w:rFonts w:asciiTheme="minorHAnsi" w:eastAsiaTheme="minorEastAsia" w:hAnsiTheme="minorHAnsi" w:cstheme="minorBidi"/>
          <w:color w:val="auto"/>
          <w:spacing w:val="0"/>
          <w:kern w:val="0"/>
          <w:sz w:val="22"/>
          <w:szCs w:val="22"/>
        </w:rPr>
        <w:t xml:space="preserve"> for Repair of Acute Type A Dissection.</w:t>
      </w:r>
      <w:r w:rsidRPr="00963C24">
        <w:rPr>
          <w:rFonts w:asciiTheme="minorHAnsi" w:eastAsiaTheme="minorEastAsia" w:hAnsiTheme="minorHAnsi" w:cstheme="minorBidi"/>
          <w:color w:val="auto"/>
          <w:spacing w:val="0"/>
          <w:kern w:val="0"/>
          <w:sz w:val="22"/>
          <w:szCs w:val="22"/>
        </w:rPr>
        <w:br/>
        <w:t>Aortic Symposium 2012, April 26-27, 2012, New York, NY.</w:t>
      </w:r>
      <w:r w:rsidRPr="00963C24">
        <w:rPr>
          <w:rFonts w:asciiTheme="minorHAnsi" w:eastAsiaTheme="minorEastAsia" w:hAnsiTheme="minorHAnsi" w:cstheme="minorBidi"/>
          <w:color w:val="auto"/>
          <w:spacing w:val="0"/>
          <w:kern w:val="0"/>
          <w:sz w:val="22"/>
          <w:szCs w:val="22"/>
        </w:rPr>
        <w:br/>
      </w:r>
    </w:p>
    <w:p w14:paraId="0CBFA0C1"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Stamou SC, Nussbaum M, Carew JD, Dunn K, Stiegel MR, Skipper E, Reames MK, Robicsek F, Lobdell KW.</w:t>
      </w:r>
      <w:r w:rsidRPr="00963C24">
        <w:rPr>
          <w:rFonts w:asciiTheme="minorHAnsi" w:eastAsiaTheme="minorEastAsia" w:hAnsiTheme="minorHAnsi" w:cstheme="minorBidi"/>
          <w:color w:val="auto"/>
          <w:spacing w:val="0"/>
          <w:kern w:val="0"/>
          <w:sz w:val="22"/>
          <w:szCs w:val="22"/>
        </w:rPr>
        <w:br/>
        <w:t xml:space="preserve">Hypoglycemia </w:t>
      </w:r>
      <w:proofErr w:type="gramStart"/>
      <w:r w:rsidRPr="00963C24">
        <w:rPr>
          <w:rFonts w:asciiTheme="minorHAnsi" w:eastAsiaTheme="minorEastAsia" w:hAnsiTheme="minorHAnsi" w:cstheme="minorBidi"/>
          <w:color w:val="auto"/>
          <w:spacing w:val="0"/>
          <w:kern w:val="0"/>
          <w:sz w:val="22"/>
          <w:szCs w:val="22"/>
        </w:rPr>
        <w:t>With</w:t>
      </w:r>
      <w:proofErr w:type="gramEnd"/>
      <w:r w:rsidRPr="00963C24">
        <w:rPr>
          <w:rFonts w:asciiTheme="minorHAnsi" w:eastAsiaTheme="minorEastAsia" w:hAnsiTheme="minorHAnsi" w:cstheme="minorBidi"/>
          <w:color w:val="auto"/>
          <w:spacing w:val="0"/>
          <w:kern w:val="0"/>
          <w:sz w:val="22"/>
          <w:szCs w:val="22"/>
        </w:rPr>
        <w:t xml:space="preserve"> Intensive Insulin Therapy </w:t>
      </w:r>
      <w:proofErr w:type="gramStart"/>
      <w:r w:rsidRPr="00963C24">
        <w:rPr>
          <w:rFonts w:asciiTheme="minorHAnsi" w:eastAsiaTheme="minorEastAsia" w:hAnsiTheme="minorHAnsi" w:cstheme="minorBidi"/>
          <w:color w:val="auto"/>
          <w:spacing w:val="0"/>
          <w:kern w:val="0"/>
          <w:sz w:val="22"/>
          <w:szCs w:val="22"/>
        </w:rPr>
        <w:t>In</w:t>
      </w:r>
      <w:proofErr w:type="gramEnd"/>
      <w:r w:rsidRPr="00963C24">
        <w:rPr>
          <w:rFonts w:asciiTheme="minorHAnsi" w:eastAsiaTheme="minorEastAsia" w:hAnsiTheme="minorHAnsi" w:cstheme="minorBidi"/>
          <w:color w:val="auto"/>
          <w:spacing w:val="0"/>
          <w:kern w:val="0"/>
          <w:sz w:val="22"/>
          <w:szCs w:val="22"/>
        </w:rPr>
        <w:t xml:space="preserve"> Cardiac Surgery Patients: </w:t>
      </w:r>
      <w:proofErr w:type="spellStart"/>
      <w:r w:rsidRPr="00963C24">
        <w:rPr>
          <w:rFonts w:asciiTheme="minorHAnsi" w:eastAsiaTheme="minorEastAsia" w:hAnsiTheme="minorHAnsi" w:cstheme="minorBidi"/>
          <w:color w:val="auto"/>
          <w:spacing w:val="0"/>
          <w:kern w:val="0"/>
          <w:sz w:val="22"/>
          <w:szCs w:val="22"/>
        </w:rPr>
        <w:t>Predsisposing</w:t>
      </w:r>
      <w:proofErr w:type="spellEnd"/>
      <w:r w:rsidRPr="00963C24">
        <w:rPr>
          <w:rFonts w:asciiTheme="minorHAnsi" w:eastAsiaTheme="minorEastAsia" w:hAnsiTheme="minorHAnsi" w:cstheme="minorBidi"/>
          <w:color w:val="auto"/>
          <w:spacing w:val="0"/>
          <w:kern w:val="0"/>
          <w:sz w:val="22"/>
          <w:szCs w:val="22"/>
        </w:rPr>
        <w:t xml:space="preserve"> Factors </w:t>
      </w:r>
      <w:proofErr w:type="gramStart"/>
      <w:r w:rsidRPr="00963C24">
        <w:rPr>
          <w:rFonts w:asciiTheme="minorHAnsi" w:eastAsiaTheme="minorEastAsia" w:hAnsiTheme="minorHAnsi" w:cstheme="minorBidi"/>
          <w:color w:val="auto"/>
          <w:spacing w:val="0"/>
          <w:kern w:val="0"/>
          <w:sz w:val="22"/>
          <w:szCs w:val="22"/>
        </w:rPr>
        <w:t>And</w:t>
      </w:r>
      <w:proofErr w:type="gramEnd"/>
      <w:r w:rsidRPr="00963C24">
        <w:rPr>
          <w:rFonts w:asciiTheme="minorHAnsi" w:eastAsiaTheme="minorEastAsia" w:hAnsiTheme="minorHAnsi" w:cstheme="minorBidi"/>
          <w:color w:val="auto"/>
          <w:spacing w:val="0"/>
          <w:kern w:val="0"/>
          <w:sz w:val="22"/>
          <w:szCs w:val="22"/>
        </w:rPr>
        <w:t xml:space="preserve"> Association </w:t>
      </w:r>
      <w:proofErr w:type="gramStart"/>
      <w:r w:rsidRPr="00963C24">
        <w:rPr>
          <w:rFonts w:asciiTheme="minorHAnsi" w:eastAsiaTheme="minorEastAsia" w:hAnsiTheme="minorHAnsi" w:cstheme="minorBidi"/>
          <w:color w:val="auto"/>
          <w:spacing w:val="0"/>
          <w:kern w:val="0"/>
          <w:sz w:val="22"/>
          <w:szCs w:val="22"/>
        </w:rPr>
        <w:t>With</w:t>
      </w:r>
      <w:proofErr w:type="gramEnd"/>
      <w:r w:rsidRPr="00963C24">
        <w:rPr>
          <w:rFonts w:asciiTheme="minorHAnsi" w:eastAsiaTheme="minorEastAsia" w:hAnsiTheme="minorHAnsi" w:cstheme="minorBidi"/>
          <w:color w:val="auto"/>
          <w:spacing w:val="0"/>
          <w:kern w:val="0"/>
          <w:sz w:val="22"/>
          <w:szCs w:val="22"/>
        </w:rPr>
        <w:t xml:space="preserve"> Mortality.</w:t>
      </w:r>
      <w:r w:rsidRPr="00963C24">
        <w:rPr>
          <w:rFonts w:asciiTheme="minorHAnsi" w:eastAsiaTheme="minorEastAsia" w:hAnsiTheme="minorHAnsi" w:cstheme="minorBidi"/>
          <w:color w:val="auto"/>
          <w:spacing w:val="0"/>
          <w:kern w:val="0"/>
          <w:sz w:val="22"/>
          <w:szCs w:val="22"/>
        </w:rPr>
        <w:br/>
        <w:t>Western Thoracic Surgical Association Meeting 2010, June 23-26, Ojai Valley Inn, CA.</w:t>
      </w:r>
      <w:r w:rsidRPr="00963C24">
        <w:rPr>
          <w:rFonts w:asciiTheme="minorHAnsi" w:eastAsiaTheme="minorEastAsia" w:hAnsiTheme="minorHAnsi" w:cstheme="minorBidi"/>
          <w:color w:val="auto"/>
          <w:spacing w:val="0"/>
          <w:kern w:val="0"/>
          <w:sz w:val="22"/>
          <w:szCs w:val="22"/>
        </w:rPr>
        <w:br/>
        <w:t xml:space="preserve"> </w:t>
      </w:r>
    </w:p>
    <w:p w14:paraId="2E86C9DB"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Stamou SC, </w:t>
      </w:r>
      <w:proofErr w:type="spellStart"/>
      <w:r w:rsidRPr="00963C24">
        <w:rPr>
          <w:rFonts w:asciiTheme="minorHAnsi" w:eastAsiaTheme="minorEastAsia" w:hAnsiTheme="minorHAnsi" w:cstheme="minorBidi"/>
          <w:color w:val="auto"/>
          <w:spacing w:val="0"/>
          <w:kern w:val="0"/>
          <w:sz w:val="22"/>
          <w:szCs w:val="22"/>
        </w:rPr>
        <w:t>Kouchoukos</w:t>
      </w:r>
      <w:proofErr w:type="spellEnd"/>
      <w:r w:rsidRPr="00963C24">
        <w:rPr>
          <w:rFonts w:asciiTheme="minorHAnsi" w:eastAsiaTheme="minorEastAsia" w:hAnsiTheme="minorHAnsi" w:cstheme="minorBidi"/>
          <w:color w:val="auto"/>
          <w:spacing w:val="0"/>
          <w:kern w:val="0"/>
          <w:sz w:val="22"/>
          <w:szCs w:val="22"/>
        </w:rPr>
        <w:t>, NT, Hagberg RC, Khabbaz K, Stiegel RM, Reames MK, Skipper E, Nussbaum M, Lobdell KW.</w:t>
      </w:r>
      <w:r w:rsidRPr="00963C24">
        <w:rPr>
          <w:rFonts w:asciiTheme="minorHAnsi" w:eastAsiaTheme="minorEastAsia" w:hAnsiTheme="minorHAnsi" w:cstheme="minorBidi"/>
          <w:color w:val="auto"/>
          <w:spacing w:val="0"/>
          <w:kern w:val="0"/>
          <w:sz w:val="22"/>
          <w:szCs w:val="22"/>
        </w:rPr>
        <w:br/>
        <w:t xml:space="preserve">Does Operative Technique of Performing Distal Anastomosis </w:t>
      </w:r>
      <w:proofErr w:type="gramStart"/>
      <w:r w:rsidRPr="00963C24">
        <w:rPr>
          <w:rFonts w:asciiTheme="minorHAnsi" w:eastAsiaTheme="minorEastAsia" w:hAnsiTheme="minorHAnsi" w:cstheme="minorBidi"/>
          <w:color w:val="auto"/>
          <w:spacing w:val="0"/>
          <w:kern w:val="0"/>
          <w:sz w:val="22"/>
          <w:szCs w:val="22"/>
        </w:rPr>
        <w:t>In</w:t>
      </w:r>
      <w:proofErr w:type="gramEnd"/>
      <w:r w:rsidRPr="00963C24">
        <w:rPr>
          <w:rFonts w:asciiTheme="minorHAnsi" w:eastAsiaTheme="minorEastAsia" w:hAnsiTheme="minorHAnsi" w:cstheme="minorBidi"/>
          <w:color w:val="auto"/>
          <w:spacing w:val="0"/>
          <w:kern w:val="0"/>
          <w:sz w:val="22"/>
          <w:szCs w:val="22"/>
        </w:rPr>
        <w:t xml:space="preserve"> Acute Type A Dissection Affect Early </w:t>
      </w:r>
      <w:proofErr w:type="gramStart"/>
      <w:r w:rsidRPr="00963C24">
        <w:rPr>
          <w:rFonts w:asciiTheme="minorHAnsi" w:eastAsiaTheme="minorEastAsia" w:hAnsiTheme="minorHAnsi" w:cstheme="minorBidi"/>
          <w:color w:val="auto"/>
          <w:spacing w:val="0"/>
          <w:kern w:val="0"/>
          <w:sz w:val="22"/>
          <w:szCs w:val="22"/>
        </w:rPr>
        <w:t>And</w:t>
      </w:r>
      <w:proofErr w:type="gramEnd"/>
      <w:r w:rsidRPr="00963C24">
        <w:rPr>
          <w:rFonts w:asciiTheme="minorHAnsi" w:eastAsiaTheme="minorEastAsia" w:hAnsiTheme="minorHAnsi" w:cstheme="minorBidi"/>
          <w:color w:val="auto"/>
          <w:spacing w:val="0"/>
          <w:kern w:val="0"/>
          <w:sz w:val="22"/>
          <w:szCs w:val="22"/>
        </w:rPr>
        <w:t xml:space="preserve"> Late Clinical Outcomes?</w:t>
      </w:r>
      <w:r w:rsidRPr="00963C24">
        <w:rPr>
          <w:rFonts w:asciiTheme="minorHAnsi" w:eastAsiaTheme="minorEastAsia" w:hAnsiTheme="minorHAnsi" w:cstheme="minorBidi"/>
          <w:color w:val="auto"/>
          <w:spacing w:val="0"/>
          <w:kern w:val="0"/>
          <w:sz w:val="22"/>
          <w:szCs w:val="22"/>
        </w:rPr>
        <w:br/>
        <w:t>Aortic Symposium 2010, April 29-30, New York City, NY.</w:t>
      </w:r>
      <w:r w:rsidRPr="00963C24">
        <w:rPr>
          <w:rFonts w:asciiTheme="minorHAnsi" w:eastAsiaTheme="minorEastAsia" w:hAnsiTheme="minorHAnsi" w:cstheme="minorBidi"/>
          <w:color w:val="auto"/>
          <w:spacing w:val="0"/>
          <w:kern w:val="0"/>
          <w:sz w:val="22"/>
          <w:szCs w:val="22"/>
        </w:rPr>
        <w:br/>
      </w:r>
    </w:p>
    <w:p w14:paraId="03FAA3D0"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Stamou SC, Murphy M, </w:t>
      </w:r>
      <w:proofErr w:type="spellStart"/>
      <w:r w:rsidRPr="00963C24">
        <w:rPr>
          <w:rFonts w:asciiTheme="minorHAnsi" w:eastAsiaTheme="minorEastAsia" w:hAnsiTheme="minorHAnsi" w:cstheme="minorBidi"/>
          <w:color w:val="auto"/>
          <w:spacing w:val="0"/>
          <w:kern w:val="0"/>
          <w:sz w:val="22"/>
          <w:szCs w:val="22"/>
        </w:rPr>
        <w:t>Kouchoukos</w:t>
      </w:r>
      <w:proofErr w:type="spellEnd"/>
      <w:r w:rsidRPr="00963C24">
        <w:rPr>
          <w:rFonts w:asciiTheme="minorHAnsi" w:eastAsiaTheme="minorEastAsia" w:hAnsiTheme="minorHAnsi" w:cstheme="minorBidi"/>
          <w:color w:val="auto"/>
          <w:spacing w:val="0"/>
          <w:kern w:val="0"/>
          <w:sz w:val="22"/>
          <w:szCs w:val="22"/>
        </w:rPr>
        <w:t xml:space="preserve"> NT.</w:t>
      </w:r>
      <w:r w:rsidRPr="00963C24">
        <w:rPr>
          <w:rFonts w:asciiTheme="minorHAnsi" w:eastAsiaTheme="minorEastAsia" w:hAnsiTheme="minorHAnsi" w:cstheme="minorBidi"/>
          <w:color w:val="auto"/>
          <w:spacing w:val="0"/>
          <w:kern w:val="0"/>
          <w:sz w:val="22"/>
          <w:szCs w:val="22"/>
        </w:rPr>
        <w:br/>
        <w:t xml:space="preserve">Left Ventricular Outflow Tract Reconstruction </w:t>
      </w:r>
      <w:proofErr w:type="gramStart"/>
      <w:r w:rsidRPr="00963C24">
        <w:rPr>
          <w:rFonts w:asciiTheme="minorHAnsi" w:eastAsiaTheme="minorEastAsia" w:hAnsiTheme="minorHAnsi" w:cstheme="minorBidi"/>
          <w:color w:val="auto"/>
          <w:spacing w:val="0"/>
          <w:kern w:val="0"/>
          <w:sz w:val="22"/>
          <w:szCs w:val="22"/>
        </w:rPr>
        <w:t>And</w:t>
      </w:r>
      <w:proofErr w:type="gramEnd"/>
      <w:r w:rsidRPr="00963C24">
        <w:rPr>
          <w:rFonts w:asciiTheme="minorHAnsi" w:eastAsiaTheme="minorEastAsia" w:hAnsiTheme="minorHAnsi" w:cstheme="minorBidi"/>
          <w:color w:val="auto"/>
          <w:spacing w:val="0"/>
          <w:kern w:val="0"/>
          <w:sz w:val="22"/>
          <w:szCs w:val="22"/>
        </w:rPr>
        <w:t xml:space="preserve"> Translocation of The Aortic Valve </w:t>
      </w:r>
      <w:proofErr w:type="gramStart"/>
      <w:r w:rsidRPr="00963C24">
        <w:rPr>
          <w:rFonts w:asciiTheme="minorHAnsi" w:eastAsiaTheme="minorEastAsia" w:hAnsiTheme="minorHAnsi" w:cstheme="minorBidi"/>
          <w:color w:val="auto"/>
          <w:spacing w:val="0"/>
          <w:kern w:val="0"/>
          <w:sz w:val="22"/>
          <w:szCs w:val="22"/>
        </w:rPr>
        <w:t>For</w:t>
      </w:r>
      <w:proofErr w:type="gramEnd"/>
      <w:r w:rsidRPr="00963C24">
        <w:rPr>
          <w:rFonts w:asciiTheme="minorHAnsi" w:eastAsiaTheme="minorEastAsia" w:hAnsiTheme="minorHAnsi" w:cstheme="minorBidi"/>
          <w:color w:val="auto"/>
          <w:spacing w:val="0"/>
          <w:kern w:val="0"/>
          <w:sz w:val="22"/>
          <w:szCs w:val="22"/>
        </w:rPr>
        <w:t xml:space="preserve"> Annular Erosion.</w:t>
      </w:r>
      <w:r w:rsidRPr="00963C24">
        <w:rPr>
          <w:rFonts w:asciiTheme="minorHAnsi" w:eastAsiaTheme="minorEastAsia" w:hAnsiTheme="minorHAnsi" w:cstheme="minorBidi"/>
          <w:color w:val="auto"/>
          <w:spacing w:val="0"/>
          <w:kern w:val="0"/>
          <w:sz w:val="22"/>
          <w:szCs w:val="22"/>
        </w:rPr>
        <w:br/>
        <w:t>Aortic Symposium 2010, April 29-30, New York City, NY.</w:t>
      </w:r>
      <w:r w:rsidRPr="00963C24">
        <w:rPr>
          <w:rFonts w:asciiTheme="minorHAnsi" w:eastAsiaTheme="minorEastAsia" w:hAnsiTheme="minorHAnsi" w:cstheme="minorBidi"/>
          <w:color w:val="auto"/>
          <w:spacing w:val="0"/>
          <w:kern w:val="0"/>
          <w:sz w:val="22"/>
          <w:szCs w:val="22"/>
        </w:rPr>
        <w:br/>
      </w:r>
    </w:p>
    <w:p w14:paraId="416B2074"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Stamou SC, Hagberg RC, Khabbaz K, Stiegel RM, Reames MK, Skipper E, Nussbaum M, Lobdell KW</w:t>
      </w:r>
      <w:r w:rsidRPr="00963C24">
        <w:rPr>
          <w:rFonts w:asciiTheme="minorHAnsi" w:eastAsiaTheme="minorEastAsia" w:hAnsiTheme="minorHAnsi" w:cstheme="minorBidi"/>
          <w:color w:val="auto"/>
          <w:spacing w:val="0"/>
          <w:kern w:val="0"/>
          <w:sz w:val="22"/>
          <w:szCs w:val="22"/>
        </w:rPr>
        <w:br/>
        <w:t xml:space="preserve">Is Advanced Age A Contraindication </w:t>
      </w:r>
      <w:proofErr w:type="gramStart"/>
      <w:r w:rsidRPr="00963C24">
        <w:rPr>
          <w:rFonts w:asciiTheme="minorHAnsi" w:eastAsiaTheme="minorEastAsia" w:hAnsiTheme="minorHAnsi" w:cstheme="minorBidi"/>
          <w:color w:val="auto"/>
          <w:spacing w:val="0"/>
          <w:kern w:val="0"/>
          <w:sz w:val="22"/>
          <w:szCs w:val="22"/>
        </w:rPr>
        <w:t>For</w:t>
      </w:r>
      <w:proofErr w:type="gramEnd"/>
      <w:r w:rsidRPr="00963C24">
        <w:rPr>
          <w:rFonts w:asciiTheme="minorHAnsi" w:eastAsiaTheme="minorEastAsia" w:hAnsiTheme="minorHAnsi" w:cstheme="minorBidi"/>
          <w:color w:val="auto"/>
          <w:spacing w:val="0"/>
          <w:kern w:val="0"/>
          <w:sz w:val="22"/>
          <w:szCs w:val="22"/>
        </w:rPr>
        <w:t xml:space="preserve"> Emergent Repair of Acute Type </w:t>
      </w:r>
      <w:proofErr w:type="gramStart"/>
      <w:r w:rsidRPr="00963C24">
        <w:rPr>
          <w:rFonts w:asciiTheme="minorHAnsi" w:eastAsiaTheme="minorEastAsia" w:hAnsiTheme="minorHAnsi" w:cstheme="minorBidi"/>
          <w:color w:val="auto"/>
          <w:spacing w:val="0"/>
          <w:kern w:val="0"/>
          <w:sz w:val="22"/>
          <w:szCs w:val="22"/>
        </w:rPr>
        <w:t>A</w:t>
      </w:r>
      <w:proofErr w:type="gramEnd"/>
      <w:r w:rsidRPr="00963C24">
        <w:rPr>
          <w:rFonts w:asciiTheme="minorHAnsi" w:eastAsiaTheme="minorEastAsia" w:hAnsiTheme="minorHAnsi" w:cstheme="minorBidi"/>
          <w:color w:val="auto"/>
          <w:spacing w:val="0"/>
          <w:kern w:val="0"/>
          <w:sz w:val="22"/>
          <w:szCs w:val="22"/>
        </w:rPr>
        <w:t xml:space="preserve"> Aortic Dissection?</w:t>
      </w:r>
      <w:r w:rsidRPr="00963C24">
        <w:rPr>
          <w:rFonts w:asciiTheme="minorHAnsi" w:eastAsiaTheme="minorEastAsia" w:hAnsiTheme="minorHAnsi" w:cstheme="minorBidi"/>
          <w:color w:val="auto"/>
          <w:spacing w:val="0"/>
          <w:kern w:val="0"/>
          <w:sz w:val="22"/>
          <w:szCs w:val="22"/>
        </w:rPr>
        <w:br/>
        <w:t>23rd EACTS meeting, Vienna, Austria, October, 17-21, 2009.</w:t>
      </w:r>
      <w:r w:rsidRPr="00963C24">
        <w:rPr>
          <w:rFonts w:asciiTheme="minorHAnsi" w:eastAsiaTheme="minorEastAsia" w:hAnsiTheme="minorHAnsi" w:cstheme="minorBidi"/>
          <w:color w:val="auto"/>
          <w:spacing w:val="0"/>
          <w:kern w:val="0"/>
          <w:sz w:val="22"/>
          <w:szCs w:val="22"/>
        </w:rPr>
        <w:br/>
        <w:t>Young Investigator Award Finalist.</w:t>
      </w:r>
      <w:r w:rsidRPr="00963C24">
        <w:rPr>
          <w:rFonts w:asciiTheme="minorHAnsi" w:eastAsiaTheme="minorEastAsia" w:hAnsiTheme="minorHAnsi" w:cstheme="minorBidi"/>
          <w:color w:val="auto"/>
          <w:spacing w:val="0"/>
          <w:kern w:val="0"/>
          <w:sz w:val="22"/>
          <w:szCs w:val="22"/>
        </w:rPr>
        <w:br/>
      </w:r>
    </w:p>
    <w:p w14:paraId="45C8DD54"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hyperlink r:id="rId10" w:history="1">
        <w:proofErr w:type="spellStart"/>
        <w:r w:rsidRPr="00963C24">
          <w:rPr>
            <w:rFonts w:asciiTheme="minorHAnsi" w:eastAsiaTheme="minorEastAsia" w:hAnsiTheme="minorHAnsi" w:cstheme="minorBidi"/>
            <w:color w:val="auto"/>
            <w:spacing w:val="0"/>
            <w:kern w:val="0"/>
            <w:sz w:val="22"/>
            <w:szCs w:val="22"/>
          </w:rPr>
          <w:t>Dangas</w:t>
        </w:r>
        <w:proofErr w:type="spellEnd"/>
        <w:r w:rsidRPr="00963C24">
          <w:rPr>
            <w:rFonts w:asciiTheme="minorHAnsi" w:eastAsiaTheme="minorEastAsia" w:hAnsiTheme="minorHAnsi" w:cstheme="minorBidi"/>
            <w:color w:val="auto"/>
            <w:spacing w:val="0"/>
            <w:kern w:val="0"/>
            <w:sz w:val="22"/>
            <w:szCs w:val="22"/>
          </w:rPr>
          <w:t xml:space="preserve"> G</w:t>
        </w:r>
      </w:hyperlink>
      <w:r w:rsidRPr="00963C24">
        <w:rPr>
          <w:rFonts w:asciiTheme="minorHAnsi" w:eastAsiaTheme="minorEastAsia" w:hAnsiTheme="minorHAnsi" w:cstheme="minorBidi"/>
          <w:color w:val="auto"/>
          <w:spacing w:val="0"/>
          <w:kern w:val="0"/>
          <w:sz w:val="22"/>
          <w:szCs w:val="22"/>
        </w:rPr>
        <w:t xml:space="preserve">, </w:t>
      </w:r>
      <w:hyperlink r:id="rId11" w:history="1">
        <w:r w:rsidRPr="00963C24">
          <w:rPr>
            <w:rFonts w:asciiTheme="minorHAnsi" w:eastAsiaTheme="minorEastAsia" w:hAnsiTheme="minorHAnsi" w:cstheme="minorBidi"/>
            <w:color w:val="auto"/>
            <w:spacing w:val="0"/>
            <w:kern w:val="0"/>
            <w:sz w:val="22"/>
            <w:szCs w:val="22"/>
          </w:rPr>
          <w:t>Kuepper F</w:t>
        </w:r>
      </w:hyperlink>
      <w:r w:rsidRPr="00963C24">
        <w:rPr>
          <w:rFonts w:asciiTheme="minorHAnsi" w:eastAsiaTheme="minorEastAsia" w:hAnsiTheme="minorHAnsi" w:cstheme="minorBidi"/>
          <w:color w:val="auto"/>
          <w:spacing w:val="0"/>
          <w:kern w:val="0"/>
          <w:sz w:val="22"/>
          <w:szCs w:val="22"/>
        </w:rPr>
        <w:t xml:space="preserve">, </w:t>
      </w:r>
      <w:hyperlink r:id="rId12" w:history="1">
        <w:r w:rsidRPr="00963C24">
          <w:rPr>
            <w:rFonts w:asciiTheme="minorHAnsi" w:eastAsiaTheme="minorEastAsia" w:hAnsiTheme="minorHAnsi" w:cstheme="minorBidi"/>
            <w:color w:val="auto"/>
            <w:spacing w:val="0"/>
            <w:kern w:val="0"/>
            <w:sz w:val="22"/>
            <w:szCs w:val="22"/>
          </w:rPr>
          <w:t>Iakovou I</w:t>
        </w:r>
      </w:hyperlink>
      <w:r w:rsidRPr="00963C24">
        <w:rPr>
          <w:rFonts w:asciiTheme="minorHAnsi" w:eastAsiaTheme="minorEastAsia" w:hAnsiTheme="minorHAnsi" w:cstheme="minorBidi"/>
          <w:color w:val="auto"/>
          <w:spacing w:val="0"/>
          <w:kern w:val="0"/>
          <w:sz w:val="22"/>
          <w:szCs w:val="22"/>
        </w:rPr>
        <w:t xml:space="preserve">, </w:t>
      </w:r>
      <w:hyperlink r:id="rId13" w:history="1">
        <w:r w:rsidRPr="00963C24">
          <w:rPr>
            <w:rFonts w:asciiTheme="minorHAnsi" w:eastAsiaTheme="minorEastAsia" w:hAnsiTheme="minorHAnsi" w:cstheme="minorBidi"/>
            <w:color w:val="auto"/>
            <w:spacing w:val="0"/>
            <w:kern w:val="0"/>
            <w:sz w:val="22"/>
            <w:szCs w:val="22"/>
          </w:rPr>
          <w:t>Ashby DT</w:t>
        </w:r>
      </w:hyperlink>
      <w:r w:rsidRPr="00963C24">
        <w:rPr>
          <w:rFonts w:asciiTheme="minorHAnsi" w:eastAsiaTheme="minorEastAsia" w:hAnsiTheme="minorHAnsi" w:cstheme="minorBidi"/>
          <w:color w:val="auto"/>
          <w:spacing w:val="0"/>
          <w:kern w:val="0"/>
          <w:sz w:val="22"/>
          <w:szCs w:val="22"/>
        </w:rPr>
        <w:t xml:space="preserve">, </w:t>
      </w:r>
      <w:hyperlink r:id="rId14" w:history="1">
        <w:r w:rsidRPr="00963C24">
          <w:rPr>
            <w:rFonts w:asciiTheme="minorHAnsi" w:eastAsiaTheme="minorEastAsia" w:hAnsiTheme="minorHAnsi" w:cstheme="minorBidi"/>
            <w:color w:val="auto"/>
            <w:spacing w:val="0"/>
            <w:kern w:val="0"/>
            <w:sz w:val="22"/>
            <w:szCs w:val="22"/>
          </w:rPr>
          <w:t>Stone GW</w:t>
        </w:r>
      </w:hyperlink>
      <w:r w:rsidRPr="00963C24">
        <w:rPr>
          <w:rFonts w:asciiTheme="minorHAnsi" w:eastAsiaTheme="minorEastAsia" w:hAnsiTheme="minorHAnsi" w:cstheme="minorBidi"/>
          <w:color w:val="auto"/>
          <w:spacing w:val="0"/>
          <w:kern w:val="0"/>
          <w:sz w:val="22"/>
          <w:szCs w:val="22"/>
        </w:rPr>
        <w:t xml:space="preserve">, </w:t>
      </w:r>
      <w:hyperlink r:id="rId15" w:history="1">
        <w:r w:rsidRPr="00963C24">
          <w:rPr>
            <w:rFonts w:asciiTheme="minorHAnsi" w:eastAsiaTheme="minorEastAsia" w:hAnsiTheme="minorHAnsi" w:cstheme="minorBidi"/>
            <w:color w:val="auto"/>
            <w:spacing w:val="0"/>
            <w:kern w:val="0"/>
            <w:sz w:val="22"/>
            <w:szCs w:val="22"/>
          </w:rPr>
          <w:t>Stamou S</w:t>
        </w:r>
      </w:hyperlink>
      <w:r w:rsidRPr="00963C24">
        <w:rPr>
          <w:rFonts w:asciiTheme="minorHAnsi" w:eastAsiaTheme="minorEastAsia" w:hAnsiTheme="minorHAnsi" w:cstheme="minorBidi"/>
          <w:color w:val="auto"/>
          <w:spacing w:val="0"/>
          <w:kern w:val="0"/>
          <w:sz w:val="22"/>
          <w:szCs w:val="22"/>
        </w:rPr>
        <w:t xml:space="preserve">, </w:t>
      </w:r>
      <w:hyperlink r:id="rId16" w:history="1">
        <w:r w:rsidRPr="00963C24">
          <w:rPr>
            <w:rFonts w:asciiTheme="minorHAnsi" w:eastAsiaTheme="minorEastAsia" w:hAnsiTheme="minorHAnsi" w:cstheme="minorBidi"/>
            <w:color w:val="auto"/>
            <w:spacing w:val="0"/>
            <w:kern w:val="0"/>
            <w:sz w:val="22"/>
            <w:szCs w:val="22"/>
          </w:rPr>
          <w:t>Leon MB</w:t>
        </w:r>
      </w:hyperlink>
      <w:r w:rsidRPr="00963C24">
        <w:rPr>
          <w:rFonts w:asciiTheme="minorHAnsi" w:eastAsiaTheme="minorEastAsia" w:hAnsiTheme="minorHAnsi" w:cstheme="minorBidi"/>
          <w:color w:val="auto"/>
          <w:spacing w:val="0"/>
          <w:kern w:val="0"/>
          <w:sz w:val="22"/>
          <w:szCs w:val="22"/>
        </w:rPr>
        <w:t xml:space="preserve">, </w:t>
      </w:r>
      <w:hyperlink r:id="rId17" w:history="1">
        <w:r w:rsidRPr="00963C24">
          <w:rPr>
            <w:rFonts w:asciiTheme="minorHAnsi" w:eastAsiaTheme="minorEastAsia" w:hAnsiTheme="minorHAnsi" w:cstheme="minorBidi"/>
            <w:color w:val="auto"/>
            <w:spacing w:val="0"/>
            <w:kern w:val="0"/>
            <w:sz w:val="22"/>
            <w:szCs w:val="22"/>
          </w:rPr>
          <w:t>Mehran R</w:t>
        </w:r>
      </w:hyperlink>
      <w:r w:rsidRPr="00963C24">
        <w:rPr>
          <w:rFonts w:asciiTheme="minorHAnsi" w:eastAsiaTheme="minorEastAsia" w:hAnsiTheme="minorHAnsi" w:cstheme="minorBidi"/>
          <w:color w:val="auto"/>
          <w:spacing w:val="0"/>
          <w:kern w:val="0"/>
          <w:sz w:val="22"/>
          <w:szCs w:val="22"/>
        </w:rPr>
        <w:t xml:space="preserve">. </w:t>
      </w:r>
      <w:r w:rsidRPr="00963C24">
        <w:rPr>
          <w:rFonts w:asciiTheme="minorHAnsi" w:eastAsiaTheme="minorEastAsia" w:hAnsiTheme="minorHAnsi" w:cstheme="minorBidi"/>
          <w:color w:val="auto"/>
          <w:spacing w:val="0"/>
          <w:kern w:val="0"/>
          <w:sz w:val="22"/>
          <w:szCs w:val="22"/>
        </w:rPr>
        <w:br/>
        <w:t>De novo proximal-mid-LAD lesions: a comparison of minimal invasive direct coronary artery bypass (MIDCAB) with coronary artery stenting.</w:t>
      </w:r>
      <w:r w:rsidRPr="00963C24">
        <w:rPr>
          <w:rFonts w:asciiTheme="minorHAnsi" w:eastAsiaTheme="minorEastAsia" w:hAnsiTheme="minorHAnsi" w:cstheme="minorBidi"/>
          <w:color w:val="auto"/>
          <w:spacing w:val="0"/>
          <w:kern w:val="0"/>
          <w:sz w:val="22"/>
          <w:szCs w:val="22"/>
        </w:rPr>
        <w:br/>
        <w:t>EUROPEAN HEART JOURNAL    2002;23: 263-263.</w:t>
      </w:r>
      <w:r w:rsidRPr="00963C24">
        <w:rPr>
          <w:rFonts w:asciiTheme="minorHAnsi" w:eastAsiaTheme="minorEastAsia" w:hAnsiTheme="minorHAnsi" w:cstheme="minorBidi"/>
          <w:color w:val="auto"/>
          <w:spacing w:val="0"/>
          <w:kern w:val="0"/>
          <w:sz w:val="22"/>
          <w:szCs w:val="22"/>
        </w:rPr>
        <w:br/>
      </w:r>
    </w:p>
    <w:p w14:paraId="45DFBB87"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hyperlink r:id="rId18" w:history="1">
        <w:r w:rsidRPr="00963C24">
          <w:rPr>
            <w:rFonts w:asciiTheme="minorHAnsi" w:eastAsiaTheme="minorEastAsia" w:hAnsiTheme="minorHAnsi" w:cstheme="minorBidi"/>
            <w:color w:val="auto"/>
            <w:spacing w:val="0"/>
            <w:kern w:val="0"/>
            <w:sz w:val="22"/>
            <w:szCs w:val="22"/>
          </w:rPr>
          <w:t>Burnett MS</w:t>
        </w:r>
      </w:hyperlink>
      <w:r w:rsidRPr="00963C24">
        <w:rPr>
          <w:rFonts w:asciiTheme="minorHAnsi" w:eastAsiaTheme="minorEastAsia" w:hAnsiTheme="minorHAnsi" w:cstheme="minorBidi"/>
          <w:color w:val="auto"/>
          <w:spacing w:val="0"/>
          <w:kern w:val="0"/>
          <w:sz w:val="22"/>
          <w:szCs w:val="22"/>
        </w:rPr>
        <w:t xml:space="preserve">, </w:t>
      </w:r>
      <w:hyperlink r:id="rId19" w:history="1">
        <w:r w:rsidRPr="00963C24">
          <w:rPr>
            <w:rFonts w:asciiTheme="minorHAnsi" w:eastAsiaTheme="minorEastAsia" w:hAnsiTheme="minorHAnsi" w:cstheme="minorBidi"/>
            <w:color w:val="auto"/>
            <w:spacing w:val="0"/>
            <w:kern w:val="0"/>
            <w:sz w:val="22"/>
            <w:szCs w:val="22"/>
          </w:rPr>
          <w:t>Lee CW</w:t>
        </w:r>
      </w:hyperlink>
      <w:r w:rsidRPr="00963C24">
        <w:rPr>
          <w:rFonts w:asciiTheme="minorHAnsi" w:eastAsiaTheme="minorEastAsia" w:hAnsiTheme="minorHAnsi" w:cstheme="minorBidi"/>
          <w:color w:val="auto"/>
          <w:spacing w:val="0"/>
          <w:kern w:val="0"/>
          <w:sz w:val="22"/>
          <w:szCs w:val="22"/>
        </w:rPr>
        <w:t xml:space="preserve">, </w:t>
      </w:r>
      <w:hyperlink r:id="rId20" w:history="1">
        <w:r w:rsidRPr="00963C24">
          <w:rPr>
            <w:rFonts w:asciiTheme="minorHAnsi" w:eastAsiaTheme="minorEastAsia" w:hAnsiTheme="minorHAnsi" w:cstheme="minorBidi"/>
            <w:color w:val="auto"/>
            <w:spacing w:val="0"/>
            <w:kern w:val="0"/>
            <w:sz w:val="22"/>
            <w:szCs w:val="22"/>
          </w:rPr>
          <w:t>Durrani S</w:t>
        </w:r>
      </w:hyperlink>
      <w:r w:rsidRPr="00963C24">
        <w:rPr>
          <w:rFonts w:asciiTheme="minorHAnsi" w:eastAsiaTheme="minorEastAsia" w:hAnsiTheme="minorHAnsi" w:cstheme="minorBidi"/>
          <w:color w:val="auto"/>
          <w:spacing w:val="0"/>
          <w:kern w:val="0"/>
          <w:sz w:val="22"/>
          <w:szCs w:val="22"/>
        </w:rPr>
        <w:t xml:space="preserve">, </w:t>
      </w:r>
      <w:hyperlink r:id="rId21" w:history="1">
        <w:r w:rsidRPr="00963C24">
          <w:rPr>
            <w:rFonts w:asciiTheme="minorHAnsi" w:eastAsiaTheme="minorEastAsia" w:hAnsiTheme="minorHAnsi" w:cstheme="minorBidi"/>
            <w:color w:val="auto"/>
            <w:spacing w:val="0"/>
            <w:kern w:val="0"/>
            <w:sz w:val="22"/>
            <w:szCs w:val="22"/>
          </w:rPr>
          <w:t>Kinnaird TD</w:t>
        </w:r>
      </w:hyperlink>
      <w:r w:rsidRPr="00963C24">
        <w:rPr>
          <w:rFonts w:asciiTheme="minorHAnsi" w:eastAsiaTheme="minorEastAsia" w:hAnsiTheme="minorHAnsi" w:cstheme="minorBidi"/>
          <w:color w:val="auto"/>
          <w:spacing w:val="0"/>
          <w:kern w:val="0"/>
          <w:sz w:val="22"/>
          <w:szCs w:val="22"/>
        </w:rPr>
        <w:t xml:space="preserve">, </w:t>
      </w:r>
      <w:hyperlink r:id="rId22" w:history="1">
        <w:r w:rsidRPr="00963C24">
          <w:rPr>
            <w:rFonts w:asciiTheme="minorHAnsi" w:eastAsiaTheme="minorEastAsia" w:hAnsiTheme="minorHAnsi" w:cstheme="minorBidi"/>
            <w:color w:val="auto"/>
            <w:spacing w:val="0"/>
            <w:kern w:val="0"/>
            <w:sz w:val="22"/>
            <w:szCs w:val="22"/>
          </w:rPr>
          <w:t>Stabile E</w:t>
        </w:r>
      </w:hyperlink>
      <w:r w:rsidRPr="00963C24">
        <w:rPr>
          <w:rFonts w:asciiTheme="minorHAnsi" w:eastAsiaTheme="minorEastAsia" w:hAnsiTheme="minorHAnsi" w:cstheme="minorBidi"/>
          <w:color w:val="auto"/>
          <w:spacing w:val="0"/>
          <w:kern w:val="0"/>
          <w:sz w:val="22"/>
          <w:szCs w:val="22"/>
        </w:rPr>
        <w:t xml:space="preserve">, </w:t>
      </w:r>
      <w:hyperlink r:id="rId23" w:history="1">
        <w:r w:rsidRPr="00963C24">
          <w:rPr>
            <w:rFonts w:asciiTheme="minorHAnsi" w:eastAsiaTheme="minorEastAsia" w:hAnsiTheme="minorHAnsi" w:cstheme="minorBidi"/>
            <w:color w:val="auto"/>
            <w:spacing w:val="0"/>
            <w:kern w:val="0"/>
            <w:sz w:val="22"/>
            <w:szCs w:val="22"/>
          </w:rPr>
          <w:t>Dullum MK</w:t>
        </w:r>
      </w:hyperlink>
      <w:r w:rsidRPr="00963C24">
        <w:rPr>
          <w:rFonts w:asciiTheme="minorHAnsi" w:eastAsiaTheme="minorEastAsia" w:hAnsiTheme="minorHAnsi" w:cstheme="minorBidi"/>
          <w:color w:val="auto"/>
          <w:spacing w:val="0"/>
          <w:kern w:val="0"/>
          <w:sz w:val="22"/>
          <w:szCs w:val="22"/>
        </w:rPr>
        <w:t xml:space="preserve">, </w:t>
      </w:r>
      <w:hyperlink r:id="rId24" w:history="1">
        <w:r w:rsidRPr="00963C24">
          <w:rPr>
            <w:rFonts w:asciiTheme="minorHAnsi" w:eastAsiaTheme="minorEastAsia" w:hAnsiTheme="minorHAnsi" w:cstheme="minorBidi"/>
            <w:color w:val="auto"/>
            <w:spacing w:val="0"/>
            <w:kern w:val="0"/>
            <w:sz w:val="22"/>
            <w:szCs w:val="22"/>
          </w:rPr>
          <w:t>Devaney JM</w:t>
        </w:r>
      </w:hyperlink>
      <w:r w:rsidRPr="00963C24">
        <w:rPr>
          <w:rFonts w:asciiTheme="minorHAnsi" w:eastAsiaTheme="minorEastAsia" w:hAnsiTheme="minorHAnsi" w:cstheme="minorBidi"/>
          <w:color w:val="auto"/>
          <w:spacing w:val="0"/>
          <w:kern w:val="0"/>
          <w:sz w:val="22"/>
          <w:szCs w:val="22"/>
        </w:rPr>
        <w:t xml:space="preserve">, </w:t>
      </w:r>
      <w:hyperlink r:id="rId25" w:history="1">
        <w:r w:rsidRPr="00963C24">
          <w:rPr>
            <w:rFonts w:asciiTheme="minorHAnsi" w:eastAsiaTheme="minorEastAsia" w:hAnsiTheme="minorHAnsi" w:cstheme="minorBidi"/>
            <w:color w:val="auto"/>
            <w:spacing w:val="0"/>
            <w:kern w:val="0"/>
            <w:sz w:val="22"/>
            <w:szCs w:val="22"/>
          </w:rPr>
          <w:t>Fishman CA</w:t>
        </w:r>
      </w:hyperlink>
      <w:r w:rsidRPr="00963C24">
        <w:rPr>
          <w:rFonts w:asciiTheme="minorHAnsi" w:eastAsiaTheme="minorEastAsia" w:hAnsiTheme="minorHAnsi" w:cstheme="minorBidi"/>
          <w:color w:val="auto"/>
          <w:spacing w:val="0"/>
          <w:kern w:val="0"/>
          <w:sz w:val="22"/>
          <w:szCs w:val="22"/>
        </w:rPr>
        <w:t xml:space="preserve">, </w:t>
      </w:r>
      <w:hyperlink r:id="rId26" w:history="1">
        <w:r w:rsidRPr="00963C24">
          <w:rPr>
            <w:rFonts w:asciiTheme="minorHAnsi" w:eastAsiaTheme="minorEastAsia" w:hAnsiTheme="minorHAnsi" w:cstheme="minorBidi"/>
            <w:color w:val="auto"/>
            <w:spacing w:val="0"/>
            <w:kern w:val="0"/>
            <w:sz w:val="22"/>
            <w:szCs w:val="22"/>
          </w:rPr>
          <w:t>Stamou S</w:t>
        </w:r>
      </w:hyperlink>
      <w:r w:rsidRPr="00963C24">
        <w:rPr>
          <w:rFonts w:asciiTheme="minorHAnsi" w:eastAsiaTheme="minorEastAsia" w:hAnsiTheme="minorHAnsi" w:cstheme="minorBidi"/>
          <w:color w:val="auto"/>
          <w:spacing w:val="0"/>
          <w:kern w:val="0"/>
          <w:sz w:val="22"/>
          <w:szCs w:val="22"/>
        </w:rPr>
        <w:t xml:space="preserve">, </w:t>
      </w:r>
      <w:hyperlink r:id="rId27" w:history="1">
        <w:r w:rsidRPr="00963C24">
          <w:rPr>
            <w:rFonts w:asciiTheme="minorHAnsi" w:eastAsiaTheme="minorEastAsia" w:hAnsiTheme="minorHAnsi" w:cstheme="minorBidi"/>
            <w:color w:val="auto"/>
            <w:spacing w:val="0"/>
            <w:kern w:val="0"/>
            <w:sz w:val="22"/>
            <w:szCs w:val="22"/>
          </w:rPr>
          <w:t>Clavijo LC</w:t>
        </w:r>
      </w:hyperlink>
      <w:r w:rsidRPr="00963C24">
        <w:rPr>
          <w:rFonts w:asciiTheme="minorHAnsi" w:eastAsiaTheme="minorEastAsia" w:hAnsiTheme="minorHAnsi" w:cstheme="minorBidi"/>
          <w:color w:val="auto"/>
          <w:spacing w:val="0"/>
          <w:kern w:val="0"/>
          <w:sz w:val="22"/>
          <w:szCs w:val="22"/>
        </w:rPr>
        <w:t xml:space="preserve">, </w:t>
      </w:r>
      <w:hyperlink r:id="rId28" w:history="1">
        <w:r w:rsidRPr="00963C24">
          <w:rPr>
            <w:rFonts w:asciiTheme="minorHAnsi" w:eastAsiaTheme="minorEastAsia" w:hAnsiTheme="minorHAnsi" w:cstheme="minorBidi"/>
            <w:color w:val="auto"/>
            <w:spacing w:val="0"/>
            <w:kern w:val="0"/>
            <w:sz w:val="22"/>
            <w:szCs w:val="22"/>
          </w:rPr>
          <w:t>Zbinden S</w:t>
        </w:r>
      </w:hyperlink>
      <w:r w:rsidRPr="00963C24">
        <w:rPr>
          <w:rFonts w:asciiTheme="minorHAnsi" w:eastAsiaTheme="minorEastAsia" w:hAnsiTheme="minorHAnsi" w:cstheme="minorBidi"/>
          <w:color w:val="auto"/>
          <w:spacing w:val="0"/>
          <w:kern w:val="0"/>
          <w:sz w:val="22"/>
          <w:szCs w:val="22"/>
        </w:rPr>
        <w:t xml:space="preserve">, </w:t>
      </w:r>
      <w:hyperlink r:id="rId29" w:history="1">
        <w:r w:rsidRPr="00963C24">
          <w:rPr>
            <w:rFonts w:asciiTheme="minorHAnsi" w:eastAsiaTheme="minorEastAsia" w:hAnsiTheme="minorHAnsi" w:cstheme="minorBidi"/>
            <w:color w:val="auto"/>
            <w:spacing w:val="0"/>
            <w:kern w:val="0"/>
            <w:sz w:val="22"/>
            <w:szCs w:val="22"/>
          </w:rPr>
          <w:t>Zhu JH</w:t>
        </w:r>
      </w:hyperlink>
      <w:r w:rsidRPr="00963C24">
        <w:rPr>
          <w:rFonts w:asciiTheme="minorHAnsi" w:eastAsiaTheme="minorEastAsia" w:hAnsiTheme="minorHAnsi" w:cstheme="minorBidi"/>
          <w:color w:val="auto"/>
          <w:spacing w:val="0"/>
          <w:kern w:val="0"/>
          <w:sz w:val="22"/>
          <w:szCs w:val="22"/>
        </w:rPr>
        <w:t xml:space="preserve">, </w:t>
      </w:r>
      <w:hyperlink r:id="rId30" w:history="1">
        <w:r w:rsidRPr="00963C24">
          <w:rPr>
            <w:rFonts w:asciiTheme="minorHAnsi" w:eastAsiaTheme="minorEastAsia" w:hAnsiTheme="minorHAnsi" w:cstheme="minorBidi"/>
            <w:color w:val="auto"/>
            <w:spacing w:val="0"/>
            <w:kern w:val="0"/>
            <w:sz w:val="22"/>
            <w:szCs w:val="22"/>
          </w:rPr>
          <w:t>Pichard AD</w:t>
        </w:r>
      </w:hyperlink>
      <w:r w:rsidRPr="00963C24">
        <w:rPr>
          <w:rFonts w:asciiTheme="minorHAnsi" w:eastAsiaTheme="minorEastAsia" w:hAnsiTheme="minorHAnsi" w:cstheme="minorBidi"/>
          <w:color w:val="auto"/>
          <w:spacing w:val="0"/>
          <w:kern w:val="0"/>
          <w:sz w:val="22"/>
          <w:szCs w:val="22"/>
        </w:rPr>
        <w:t xml:space="preserve">, </w:t>
      </w:r>
      <w:hyperlink r:id="rId31" w:history="1">
        <w:r w:rsidRPr="00963C24">
          <w:rPr>
            <w:rFonts w:asciiTheme="minorHAnsi" w:eastAsiaTheme="minorEastAsia" w:hAnsiTheme="minorHAnsi" w:cstheme="minorBidi"/>
            <w:color w:val="auto"/>
            <w:spacing w:val="0"/>
            <w:kern w:val="0"/>
            <w:sz w:val="22"/>
            <w:szCs w:val="22"/>
          </w:rPr>
          <w:t>Epstein SE</w:t>
        </w:r>
      </w:hyperlink>
      <w:r w:rsidRPr="00963C24">
        <w:rPr>
          <w:rFonts w:asciiTheme="minorHAnsi" w:eastAsiaTheme="minorEastAsia" w:hAnsiTheme="minorHAnsi" w:cstheme="minorBidi"/>
          <w:color w:val="auto"/>
          <w:spacing w:val="0"/>
          <w:kern w:val="0"/>
          <w:sz w:val="22"/>
          <w:szCs w:val="22"/>
        </w:rPr>
        <w:t xml:space="preserve"> .</w:t>
      </w:r>
      <w:r w:rsidRPr="00963C24">
        <w:rPr>
          <w:rFonts w:asciiTheme="minorHAnsi" w:eastAsiaTheme="minorEastAsia" w:hAnsiTheme="minorHAnsi" w:cstheme="minorBidi"/>
          <w:color w:val="auto"/>
          <w:spacing w:val="0"/>
          <w:kern w:val="0"/>
          <w:sz w:val="22"/>
          <w:szCs w:val="22"/>
        </w:rPr>
        <w:br/>
      </w:r>
      <w:proofErr w:type="spellStart"/>
      <w:r w:rsidRPr="00963C24">
        <w:rPr>
          <w:rFonts w:asciiTheme="minorHAnsi" w:eastAsiaTheme="minorEastAsia" w:hAnsiTheme="minorHAnsi" w:cstheme="minorBidi"/>
          <w:color w:val="auto"/>
          <w:spacing w:val="0"/>
          <w:kern w:val="0"/>
          <w:sz w:val="22"/>
          <w:szCs w:val="22"/>
        </w:rPr>
        <w:t>Resistin</w:t>
      </w:r>
      <w:proofErr w:type="spellEnd"/>
      <w:r w:rsidRPr="00963C24">
        <w:rPr>
          <w:rFonts w:asciiTheme="minorHAnsi" w:eastAsiaTheme="minorEastAsia" w:hAnsiTheme="minorHAnsi" w:cstheme="minorBidi"/>
          <w:color w:val="auto"/>
          <w:spacing w:val="0"/>
          <w:kern w:val="0"/>
          <w:sz w:val="22"/>
          <w:szCs w:val="22"/>
        </w:rPr>
        <w:t xml:space="preserve"> is present in atherosclerotic lesions and exerts </w:t>
      </w:r>
      <w:proofErr w:type="spellStart"/>
      <w:r w:rsidRPr="00963C24">
        <w:rPr>
          <w:rFonts w:asciiTheme="minorHAnsi" w:eastAsiaTheme="minorEastAsia" w:hAnsiTheme="minorHAnsi" w:cstheme="minorBidi"/>
          <w:color w:val="auto"/>
          <w:spacing w:val="0"/>
          <w:kern w:val="0"/>
          <w:sz w:val="22"/>
          <w:szCs w:val="22"/>
        </w:rPr>
        <w:t>proatherosclerotic</w:t>
      </w:r>
      <w:proofErr w:type="spellEnd"/>
      <w:r w:rsidRPr="00963C24">
        <w:rPr>
          <w:rFonts w:asciiTheme="minorHAnsi" w:eastAsiaTheme="minorEastAsia" w:hAnsiTheme="minorHAnsi" w:cstheme="minorBidi"/>
          <w:color w:val="auto"/>
          <w:spacing w:val="0"/>
          <w:kern w:val="0"/>
          <w:sz w:val="22"/>
          <w:szCs w:val="22"/>
        </w:rPr>
        <w:t xml:space="preserve"> effects on the vessel wall. </w:t>
      </w:r>
      <w:r w:rsidRPr="00963C24">
        <w:rPr>
          <w:rFonts w:asciiTheme="minorHAnsi" w:eastAsiaTheme="minorEastAsia" w:hAnsiTheme="minorHAnsi" w:cstheme="minorBidi"/>
          <w:color w:val="auto"/>
          <w:spacing w:val="0"/>
          <w:kern w:val="0"/>
          <w:sz w:val="22"/>
          <w:szCs w:val="22"/>
        </w:rPr>
        <w:br/>
        <w:t>CIRCULATION    2004;110: 116-116.</w:t>
      </w:r>
      <w:r w:rsidRPr="00963C24">
        <w:rPr>
          <w:rFonts w:asciiTheme="minorHAnsi" w:eastAsiaTheme="minorEastAsia" w:hAnsiTheme="minorHAnsi" w:cstheme="minorBidi"/>
          <w:color w:val="auto"/>
          <w:spacing w:val="0"/>
          <w:kern w:val="0"/>
          <w:sz w:val="22"/>
          <w:szCs w:val="22"/>
        </w:rPr>
        <w:br/>
        <w:t xml:space="preserve"> </w:t>
      </w:r>
    </w:p>
    <w:p w14:paraId="332A05FB"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Stamou SC, Camp SL, Reames MK, Skipper E, Stiegel MR, </w:t>
      </w:r>
      <w:proofErr w:type="spellStart"/>
      <w:r w:rsidRPr="00963C24">
        <w:rPr>
          <w:rFonts w:asciiTheme="minorHAnsi" w:eastAsiaTheme="minorEastAsia" w:hAnsiTheme="minorHAnsi" w:cstheme="minorBidi"/>
          <w:color w:val="auto"/>
          <w:spacing w:val="0"/>
          <w:kern w:val="0"/>
          <w:sz w:val="22"/>
          <w:szCs w:val="22"/>
        </w:rPr>
        <w:t>Madjarov</w:t>
      </w:r>
      <w:proofErr w:type="spellEnd"/>
      <w:r w:rsidRPr="00963C24">
        <w:rPr>
          <w:rFonts w:asciiTheme="minorHAnsi" w:eastAsiaTheme="minorEastAsia" w:hAnsiTheme="minorHAnsi" w:cstheme="minorBidi"/>
          <w:color w:val="auto"/>
          <w:spacing w:val="0"/>
          <w:kern w:val="0"/>
          <w:sz w:val="22"/>
          <w:szCs w:val="22"/>
        </w:rPr>
        <w:t xml:space="preserve"> J, Watts L, Robicsek F, Lobdell KW.</w:t>
      </w:r>
      <w:r w:rsidRPr="00963C24">
        <w:rPr>
          <w:rFonts w:asciiTheme="minorHAnsi" w:eastAsiaTheme="minorEastAsia" w:hAnsiTheme="minorHAnsi" w:cstheme="minorBidi"/>
          <w:color w:val="auto"/>
          <w:spacing w:val="0"/>
          <w:kern w:val="0"/>
          <w:sz w:val="22"/>
          <w:szCs w:val="22"/>
        </w:rPr>
        <w:br/>
        <w:t xml:space="preserve">Aprotinin in Cardiac Surgery Patients: Is the Risk Worth the Benefit? </w:t>
      </w:r>
      <w:r w:rsidRPr="00963C24">
        <w:rPr>
          <w:rFonts w:asciiTheme="minorHAnsi" w:eastAsiaTheme="minorEastAsia" w:hAnsiTheme="minorHAnsi" w:cstheme="minorBidi"/>
          <w:color w:val="auto"/>
          <w:spacing w:val="0"/>
          <w:kern w:val="0"/>
          <w:sz w:val="22"/>
          <w:szCs w:val="22"/>
        </w:rPr>
        <w:br/>
        <w:t>34th Annual Meeting Western Thoracic Surgical Association, June 25-28, 2008</w:t>
      </w:r>
      <w:r w:rsidRPr="00963C24">
        <w:rPr>
          <w:rFonts w:asciiTheme="minorHAnsi" w:eastAsiaTheme="minorEastAsia" w:hAnsiTheme="minorHAnsi" w:cstheme="minorBidi"/>
          <w:color w:val="auto"/>
          <w:spacing w:val="0"/>
          <w:kern w:val="0"/>
          <w:sz w:val="22"/>
          <w:szCs w:val="22"/>
        </w:rPr>
        <w:br/>
        <w:t>Kona, Hawaii. Samson Resident Award Finalist.</w:t>
      </w:r>
      <w:r w:rsidRPr="00963C24">
        <w:rPr>
          <w:rFonts w:asciiTheme="minorHAnsi" w:eastAsiaTheme="minorEastAsia" w:hAnsiTheme="minorHAnsi" w:cstheme="minorBidi"/>
          <w:color w:val="auto"/>
          <w:spacing w:val="0"/>
          <w:kern w:val="0"/>
          <w:sz w:val="22"/>
          <w:szCs w:val="22"/>
        </w:rPr>
        <w:br/>
      </w:r>
    </w:p>
    <w:p w14:paraId="6E344326" w14:textId="77777777" w:rsidR="00963C24" w:rsidRPr="00963C24" w:rsidRDefault="00963C24" w:rsidP="00963C24">
      <w:pPr>
        <w:autoSpaceDE w:val="0"/>
        <w:autoSpaceDN w:val="0"/>
        <w:adjustRightInd w:val="0"/>
      </w:pPr>
    </w:p>
    <w:p w14:paraId="66010841" w14:textId="77777777" w:rsidR="00963C24" w:rsidRPr="00963C24" w:rsidRDefault="00963C24" w:rsidP="00963C24">
      <w:pPr>
        <w:numPr>
          <w:ilvl w:val="0"/>
          <w:numId w:val="13"/>
        </w:numPr>
        <w:autoSpaceDE w:val="0"/>
        <w:autoSpaceDN w:val="0"/>
        <w:adjustRightInd w:val="0"/>
        <w:spacing w:after="120" w:line="240" w:lineRule="auto"/>
      </w:pPr>
      <w:r w:rsidRPr="00963C24">
        <w:t xml:space="preserve">Robicsek F, Fokin AA, Stamou S. </w:t>
      </w:r>
      <w:r w:rsidRPr="00963C24">
        <w:br/>
        <w:t xml:space="preserve">The bicuspid aortic valve. How does it function? Why does it fail? </w:t>
      </w:r>
      <w:r w:rsidRPr="00963C24">
        <w:br/>
        <w:t xml:space="preserve">Acta </w:t>
      </w:r>
      <w:proofErr w:type="spellStart"/>
      <w:r w:rsidRPr="00963C24">
        <w:t>Chirurgica</w:t>
      </w:r>
      <w:proofErr w:type="spellEnd"/>
      <w:r w:rsidRPr="00963C24">
        <w:t xml:space="preserve"> Belgica, May </w:t>
      </w:r>
      <w:proofErr w:type="gramStart"/>
      <w:r w:rsidRPr="00963C24">
        <w:t>2007,Supp</w:t>
      </w:r>
      <w:proofErr w:type="gramEnd"/>
      <w:r w:rsidRPr="00963C24">
        <w:t xml:space="preserve"> 107, n3, p.91.</w:t>
      </w:r>
    </w:p>
    <w:p w14:paraId="50A6A4C4" w14:textId="77777777" w:rsidR="00963C24" w:rsidRPr="00963C24" w:rsidRDefault="00963C24" w:rsidP="00963C24">
      <w:pPr>
        <w:numPr>
          <w:ilvl w:val="0"/>
          <w:numId w:val="14"/>
        </w:numPr>
        <w:autoSpaceDE w:val="0"/>
        <w:autoSpaceDN w:val="0"/>
        <w:adjustRightInd w:val="0"/>
        <w:spacing w:after="120" w:line="240" w:lineRule="auto"/>
        <w:ind w:left="450" w:hanging="360"/>
        <w:jc w:val="both"/>
      </w:pPr>
    </w:p>
    <w:p w14:paraId="240BD669"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Lobdell K, Stamou S, Turner S, </w:t>
      </w:r>
      <w:proofErr w:type="spellStart"/>
      <w:r w:rsidRPr="00963C24">
        <w:rPr>
          <w:rFonts w:asciiTheme="minorHAnsi" w:eastAsiaTheme="minorEastAsia" w:hAnsiTheme="minorHAnsi" w:cstheme="minorBidi"/>
          <w:color w:val="auto"/>
          <w:spacing w:val="0"/>
          <w:kern w:val="0"/>
          <w:sz w:val="22"/>
          <w:szCs w:val="22"/>
        </w:rPr>
        <w:t>Barbaersek</w:t>
      </w:r>
      <w:proofErr w:type="spellEnd"/>
      <w:r w:rsidRPr="00963C24">
        <w:rPr>
          <w:rFonts w:asciiTheme="minorHAnsi" w:eastAsiaTheme="minorEastAsia" w:hAnsiTheme="minorHAnsi" w:cstheme="minorBidi"/>
          <w:color w:val="auto"/>
          <w:spacing w:val="0"/>
          <w:kern w:val="0"/>
          <w:sz w:val="22"/>
          <w:szCs w:val="22"/>
        </w:rPr>
        <w:t xml:space="preserve"> L, Baird C, </w:t>
      </w:r>
      <w:proofErr w:type="spellStart"/>
      <w:r w:rsidRPr="00963C24">
        <w:rPr>
          <w:rFonts w:asciiTheme="minorHAnsi" w:eastAsiaTheme="minorEastAsia" w:hAnsiTheme="minorHAnsi" w:cstheme="minorBidi"/>
          <w:color w:val="auto"/>
          <w:spacing w:val="0"/>
          <w:kern w:val="0"/>
          <w:sz w:val="22"/>
          <w:szCs w:val="22"/>
        </w:rPr>
        <w:t>Madjarov</w:t>
      </w:r>
      <w:proofErr w:type="spellEnd"/>
      <w:r w:rsidRPr="00963C24">
        <w:rPr>
          <w:rFonts w:asciiTheme="minorHAnsi" w:eastAsiaTheme="minorEastAsia" w:hAnsiTheme="minorHAnsi" w:cstheme="minorBidi"/>
          <w:color w:val="auto"/>
          <w:spacing w:val="0"/>
          <w:kern w:val="0"/>
          <w:sz w:val="22"/>
          <w:szCs w:val="22"/>
        </w:rPr>
        <w:t xml:space="preserve"> J, Reams M, Skipper E, </w:t>
      </w:r>
      <w:proofErr w:type="spellStart"/>
      <w:r w:rsidRPr="00963C24">
        <w:rPr>
          <w:rFonts w:asciiTheme="minorHAnsi" w:eastAsiaTheme="minorEastAsia" w:hAnsiTheme="minorHAnsi" w:cstheme="minorBidi"/>
          <w:color w:val="auto"/>
          <w:spacing w:val="0"/>
          <w:kern w:val="0"/>
          <w:sz w:val="22"/>
          <w:szCs w:val="22"/>
        </w:rPr>
        <w:t>STiegel</w:t>
      </w:r>
      <w:proofErr w:type="spellEnd"/>
      <w:r w:rsidRPr="00963C24">
        <w:rPr>
          <w:rFonts w:asciiTheme="minorHAnsi" w:eastAsiaTheme="minorEastAsia" w:hAnsiTheme="minorHAnsi" w:cstheme="minorBidi"/>
          <w:color w:val="auto"/>
          <w:spacing w:val="0"/>
          <w:kern w:val="0"/>
          <w:sz w:val="22"/>
          <w:szCs w:val="22"/>
        </w:rPr>
        <w:t xml:space="preserve"> R, Watts L. Robicsek F. </w:t>
      </w:r>
      <w:r w:rsidRPr="00963C24">
        <w:rPr>
          <w:rFonts w:asciiTheme="minorHAnsi" w:eastAsiaTheme="minorEastAsia" w:hAnsiTheme="minorHAnsi" w:cstheme="minorBidi"/>
          <w:color w:val="auto"/>
          <w:spacing w:val="0"/>
          <w:kern w:val="0"/>
          <w:sz w:val="22"/>
          <w:szCs w:val="22"/>
        </w:rPr>
        <w:br/>
      </w:r>
      <w:proofErr w:type="spellStart"/>
      <w:r w:rsidRPr="00963C24">
        <w:rPr>
          <w:rFonts w:asciiTheme="minorHAnsi" w:eastAsiaTheme="minorEastAsia" w:hAnsiTheme="minorHAnsi" w:cstheme="minorBidi"/>
          <w:color w:val="auto"/>
          <w:spacing w:val="0"/>
          <w:kern w:val="0"/>
          <w:sz w:val="22"/>
          <w:szCs w:val="22"/>
        </w:rPr>
        <w:t>Qualitiy</w:t>
      </w:r>
      <w:proofErr w:type="spellEnd"/>
      <w:r w:rsidRPr="00963C24">
        <w:rPr>
          <w:rFonts w:asciiTheme="minorHAnsi" w:eastAsiaTheme="minorEastAsia" w:hAnsiTheme="minorHAnsi" w:cstheme="minorBidi"/>
          <w:color w:val="auto"/>
          <w:spacing w:val="0"/>
          <w:kern w:val="0"/>
          <w:sz w:val="22"/>
          <w:szCs w:val="22"/>
        </w:rPr>
        <w:t xml:space="preserve"> improvement in cardiac </w:t>
      </w:r>
      <w:proofErr w:type="spellStart"/>
      <w:r w:rsidRPr="00963C24">
        <w:rPr>
          <w:rFonts w:asciiTheme="minorHAnsi" w:eastAsiaTheme="minorEastAsia" w:hAnsiTheme="minorHAnsi" w:cstheme="minorBidi"/>
          <w:color w:val="auto"/>
          <w:spacing w:val="0"/>
          <w:kern w:val="0"/>
          <w:sz w:val="22"/>
          <w:szCs w:val="22"/>
        </w:rPr>
        <w:t>sugery</w:t>
      </w:r>
      <w:proofErr w:type="spellEnd"/>
      <w:r w:rsidRPr="00963C24">
        <w:rPr>
          <w:rFonts w:asciiTheme="minorHAnsi" w:eastAsiaTheme="minorEastAsia" w:hAnsiTheme="minorHAnsi" w:cstheme="minorBidi"/>
          <w:color w:val="auto"/>
          <w:spacing w:val="0"/>
          <w:kern w:val="0"/>
          <w:sz w:val="22"/>
          <w:szCs w:val="22"/>
        </w:rPr>
        <w:t xml:space="preserve">: The role of early </w:t>
      </w:r>
      <w:proofErr w:type="spellStart"/>
      <w:r w:rsidRPr="00963C24">
        <w:rPr>
          <w:rFonts w:asciiTheme="minorHAnsi" w:eastAsiaTheme="minorEastAsia" w:hAnsiTheme="minorHAnsi" w:cstheme="minorBidi"/>
          <w:color w:val="auto"/>
          <w:spacing w:val="0"/>
          <w:kern w:val="0"/>
          <w:sz w:val="22"/>
          <w:szCs w:val="22"/>
        </w:rPr>
        <w:t>extubation</w:t>
      </w:r>
      <w:proofErr w:type="spellEnd"/>
      <w:r w:rsidRPr="00963C24">
        <w:rPr>
          <w:rFonts w:asciiTheme="minorHAnsi" w:eastAsiaTheme="minorEastAsia" w:hAnsiTheme="minorHAnsi" w:cstheme="minorBidi"/>
          <w:color w:val="auto"/>
          <w:spacing w:val="0"/>
          <w:kern w:val="0"/>
          <w:sz w:val="22"/>
          <w:szCs w:val="22"/>
        </w:rPr>
        <w:t xml:space="preserve"> and sedation monitoring. </w:t>
      </w:r>
      <w:r w:rsidRPr="00963C24">
        <w:rPr>
          <w:rFonts w:asciiTheme="minorHAnsi" w:eastAsiaTheme="minorEastAsia" w:hAnsiTheme="minorHAnsi" w:cstheme="minorBidi"/>
          <w:color w:val="auto"/>
          <w:spacing w:val="0"/>
          <w:kern w:val="0"/>
          <w:sz w:val="22"/>
          <w:szCs w:val="22"/>
        </w:rPr>
        <w:br/>
        <w:t>Rober St. Francis Healthcare. Heart and Vascular Center, Charleston, SC. Jul 23, 2007.</w:t>
      </w:r>
    </w:p>
    <w:p w14:paraId="752D4080" w14:textId="77777777" w:rsidR="00963C24" w:rsidRPr="00963C24" w:rsidRDefault="00963C24" w:rsidP="00963C24">
      <w:pPr>
        <w:pStyle w:val="ListParagraph"/>
      </w:pPr>
    </w:p>
    <w:p w14:paraId="64105DD7"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Stamou SC, Camp </w:t>
      </w:r>
      <w:proofErr w:type="gramStart"/>
      <w:r w:rsidRPr="00963C24">
        <w:rPr>
          <w:rFonts w:asciiTheme="minorHAnsi" w:eastAsiaTheme="minorEastAsia" w:hAnsiTheme="minorHAnsi" w:cstheme="minorBidi"/>
          <w:color w:val="auto"/>
          <w:spacing w:val="0"/>
          <w:kern w:val="0"/>
          <w:sz w:val="22"/>
          <w:szCs w:val="22"/>
        </w:rPr>
        <w:t>SL,.</w:t>
      </w:r>
      <w:proofErr w:type="gramEnd"/>
      <w:r w:rsidRPr="00963C24">
        <w:rPr>
          <w:rFonts w:asciiTheme="minorHAnsi" w:eastAsiaTheme="minorEastAsia" w:hAnsiTheme="minorHAnsi" w:cstheme="minorBidi"/>
          <w:color w:val="auto"/>
          <w:spacing w:val="0"/>
          <w:kern w:val="0"/>
          <w:sz w:val="22"/>
          <w:szCs w:val="22"/>
        </w:rPr>
        <w:t xml:space="preserve"> Stiegel RM, Reames MK, Skipper E, Nussbaum M, Robicsek F, Lobdell KW.</w:t>
      </w:r>
      <w:r w:rsidRPr="00963C24">
        <w:rPr>
          <w:rFonts w:asciiTheme="minorHAnsi" w:eastAsiaTheme="minorEastAsia" w:hAnsiTheme="minorHAnsi" w:cstheme="minorBidi"/>
          <w:color w:val="auto"/>
          <w:spacing w:val="0"/>
          <w:kern w:val="0"/>
          <w:sz w:val="22"/>
          <w:szCs w:val="22"/>
        </w:rPr>
        <w:br/>
        <w:t>Continuous Quality Improvement Decreases Mortality in Cardiac Surgery</w:t>
      </w:r>
      <w:r w:rsidRPr="00963C24">
        <w:rPr>
          <w:rFonts w:asciiTheme="minorHAnsi" w:eastAsiaTheme="minorEastAsia" w:hAnsiTheme="minorHAnsi" w:cstheme="minorBidi"/>
          <w:color w:val="auto"/>
          <w:spacing w:val="0"/>
          <w:kern w:val="0"/>
          <w:sz w:val="22"/>
          <w:szCs w:val="22"/>
        </w:rPr>
        <w:br/>
        <w:t>57th Annual Scientific Session ACC March 29-April 1, 2008, Chicago, IL.</w:t>
      </w:r>
      <w:r w:rsidRPr="00963C24">
        <w:rPr>
          <w:rFonts w:asciiTheme="minorHAnsi" w:eastAsiaTheme="minorEastAsia" w:hAnsiTheme="minorHAnsi" w:cstheme="minorBidi"/>
          <w:color w:val="auto"/>
          <w:spacing w:val="0"/>
          <w:kern w:val="0"/>
          <w:sz w:val="22"/>
          <w:szCs w:val="22"/>
        </w:rPr>
        <w:br/>
      </w:r>
    </w:p>
    <w:p w14:paraId="62ECFE29"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Robicsek F., Fokin AA., Padera RF., Lobdell KW., Stamou SC.</w:t>
      </w:r>
      <w:r w:rsidRPr="00963C24">
        <w:rPr>
          <w:rFonts w:asciiTheme="minorHAnsi" w:eastAsiaTheme="minorEastAsia" w:hAnsiTheme="minorHAnsi" w:cstheme="minorBidi"/>
          <w:color w:val="auto"/>
          <w:spacing w:val="0"/>
          <w:kern w:val="0"/>
          <w:sz w:val="22"/>
          <w:szCs w:val="22"/>
        </w:rPr>
        <w:br/>
        <w:t>Why is the “Normally Functioning” Bicuspid Aortic Valve Not “Normal”?</w:t>
      </w:r>
      <w:r w:rsidRPr="00963C24">
        <w:rPr>
          <w:rFonts w:asciiTheme="minorHAnsi" w:eastAsiaTheme="minorEastAsia" w:hAnsiTheme="minorHAnsi" w:cstheme="minorBidi"/>
          <w:color w:val="auto"/>
          <w:spacing w:val="0"/>
          <w:kern w:val="0"/>
          <w:sz w:val="22"/>
          <w:szCs w:val="22"/>
        </w:rPr>
        <w:br/>
        <w:t xml:space="preserve">Houston aortic symposium: frontiers in cardiovascular diseases, April 4-6, 2008, Houston, Texas. </w:t>
      </w:r>
      <w:r w:rsidRPr="00963C24">
        <w:rPr>
          <w:rFonts w:asciiTheme="minorHAnsi" w:eastAsiaTheme="minorEastAsia" w:hAnsiTheme="minorHAnsi" w:cstheme="minorBidi"/>
          <w:color w:val="auto"/>
          <w:spacing w:val="0"/>
          <w:kern w:val="0"/>
          <w:sz w:val="22"/>
          <w:szCs w:val="22"/>
        </w:rPr>
        <w:br/>
      </w:r>
    </w:p>
    <w:p w14:paraId="38DF4ACE"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Stamou S.C., Turner S.L., Stiegel R.M., Reames M.K., Skipper </w:t>
      </w:r>
      <w:proofErr w:type="spellStart"/>
      <w:proofErr w:type="gramStart"/>
      <w:r w:rsidRPr="00963C24">
        <w:rPr>
          <w:rFonts w:asciiTheme="minorHAnsi" w:eastAsiaTheme="minorEastAsia" w:hAnsiTheme="minorHAnsi" w:cstheme="minorBidi"/>
          <w:color w:val="auto"/>
          <w:spacing w:val="0"/>
          <w:kern w:val="0"/>
          <w:sz w:val="22"/>
          <w:szCs w:val="22"/>
        </w:rPr>
        <w:t>E.,Watts</w:t>
      </w:r>
      <w:proofErr w:type="spellEnd"/>
      <w:proofErr w:type="gramEnd"/>
      <w:r w:rsidRPr="00963C24">
        <w:rPr>
          <w:rFonts w:asciiTheme="minorHAnsi" w:eastAsiaTheme="minorEastAsia" w:hAnsiTheme="minorHAnsi" w:cstheme="minorBidi"/>
          <w:color w:val="auto"/>
          <w:spacing w:val="0"/>
          <w:kern w:val="0"/>
          <w:sz w:val="22"/>
          <w:szCs w:val="22"/>
        </w:rPr>
        <w:t xml:space="preserve"> L, Baird C., </w:t>
      </w:r>
      <w:proofErr w:type="spellStart"/>
      <w:r w:rsidRPr="00963C24">
        <w:rPr>
          <w:rFonts w:asciiTheme="minorHAnsi" w:eastAsiaTheme="minorEastAsia" w:hAnsiTheme="minorHAnsi" w:cstheme="minorBidi"/>
          <w:color w:val="auto"/>
          <w:spacing w:val="0"/>
          <w:kern w:val="0"/>
          <w:sz w:val="22"/>
          <w:szCs w:val="22"/>
        </w:rPr>
        <w:t>Madjarov</w:t>
      </w:r>
      <w:proofErr w:type="spellEnd"/>
      <w:r w:rsidRPr="00963C24">
        <w:rPr>
          <w:rFonts w:asciiTheme="minorHAnsi" w:eastAsiaTheme="minorEastAsia" w:hAnsiTheme="minorHAnsi" w:cstheme="minorBidi"/>
          <w:color w:val="auto"/>
          <w:spacing w:val="0"/>
          <w:kern w:val="0"/>
          <w:sz w:val="22"/>
          <w:szCs w:val="22"/>
        </w:rPr>
        <w:t xml:space="preserve"> J., Robicsek F., Lobdell K.W. </w:t>
      </w:r>
      <w:r w:rsidRPr="00963C24">
        <w:rPr>
          <w:rFonts w:asciiTheme="minorHAnsi" w:eastAsiaTheme="minorEastAsia" w:hAnsiTheme="minorHAnsi" w:cstheme="minorBidi"/>
          <w:color w:val="auto"/>
          <w:spacing w:val="0"/>
          <w:kern w:val="0"/>
          <w:sz w:val="22"/>
          <w:szCs w:val="22"/>
        </w:rPr>
        <w:br/>
        <w:t xml:space="preserve">Quality Management </w:t>
      </w:r>
      <w:proofErr w:type="gramStart"/>
      <w:r w:rsidRPr="00963C24">
        <w:rPr>
          <w:rFonts w:asciiTheme="minorHAnsi" w:eastAsiaTheme="minorEastAsia" w:hAnsiTheme="minorHAnsi" w:cstheme="minorBidi"/>
          <w:color w:val="auto"/>
          <w:spacing w:val="0"/>
          <w:kern w:val="0"/>
          <w:sz w:val="22"/>
          <w:szCs w:val="22"/>
        </w:rPr>
        <w:t>In</w:t>
      </w:r>
      <w:proofErr w:type="gramEnd"/>
      <w:r w:rsidRPr="00963C24">
        <w:rPr>
          <w:rFonts w:asciiTheme="minorHAnsi" w:eastAsiaTheme="minorEastAsia" w:hAnsiTheme="minorHAnsi" w:cstheme="minorBidi"/>
          <w:color w:val="auto"/>
          <w:spacing w:val="0"/>
          <w:kern w:val="0"/>
          <w:sz w:val="22"/>
          <w:szCs w:val="22"/>
        </w:rPr>
        <w:t xml:space="preserve"> Cardiac Surgery Improves Outcomes</w:t>
      </w:r>
      <w:r w:rsidRPr="00963C24">
        <w:rPr>
          <w:rFonts w:asciiTheme="minorHAnsi" w:eastAsiaTheme="minorEastAsia" w:hAnsiTheme="minorHAnsi" w:cstheme="minorBidi"/>
          <w:color w:val="auto"/>
          <w:spacing w:val="0"/>
          <w:kern w:val="0"/>
          <w:sz w:val="22"/>
          <w:szCs w:val="22"/>
        </w:rPr>
        <w:br/>
        <w:t xml:space="preserve">18th World Society of Cardiothoracic Surgery Congress, April 30th-May 3rd, 2008, Kos, Greece. </w:t>
      </w:r>
      <w:r w:rsidRPr="00963C24">
        <w:rPr>
          <w:rFonts w:asciiTheme="minorHAnsi" w:eastAsiaTheme="minorEastAsia" w:hAnsiTheme="minorHAnsi" w:cstheme="minorBidi"/>
          <w:color w:val="auto"/>
          <w:spacing w:val="0"/>
          <w:kern w:val="0"/>
          <w:sz w:val="22"/>
          <w:szCs w:val="22"/>
        </w:rPr>
        <w:br/>
      </w:r>
    </w:p>
    <w:p w14:paraId="6945877E"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Lobdell KWL, Stamou SC, Turner S, Reames MK, Stiegel MR, Skipper E, Nussbaum M, Robicsek F. </w:t>
      </w:r>
      <w:r w:rsidRPr="00963C24">
        <w:rPr>
          <w:rFonts w:asciiTheme="minorHAnsi" w:eastAsiaTheme="minorEastAsia" w:hAnsiTheme="minorHAnsi" w:cstheme="minorBidi"/>
          <w:color w:val="auto"/>
          <w:spacing w:val="0"/>
          <w:kern w:val="0"/>
          <w:sz w:val="22"/>
          <w:szCs w:val="22"/>
        </w:rPr>
        <w:br/>
        <w:t>Quality Management Improves Outcomes in Cardiac Surgery</w:t>
      </w:r>
      <w:r w:rsidRPr="00963C24">
        <w:rPr>
          <w:rFonts w:asciiTheme="minorHAnsi" w:eastAsiaTheme="minorEastAsia" w:hAnsiTheme="minorHAnsi" w:cstheme="minorBidi"/>
          <w:color w:val="auto"/>
          <w:spacing w:val="0"/>
          <w:kern w:val="0"/>
          <w:sz w:val="22"/>
          <w:szCs w:val="22"/>
        </w:rPr>
        <w:br/>
        <w:t>Preventive Medicine 2008, February 20-24, Austin, Texas.</w:t>
      </w:r>
      <w:r w:rsidRPr="00963C24">
        <w:rPr>
          <w:rFonts w:asciiTheme="minorHAnsi" w:eastAsiaTheme="minorEastAsia" w:hAnsiTheme="minorHAnsi" w:cstheme="minorBidi"/>
          <w:color w:val="auto"/>
          <w:spacing w:val="0"/>
          <w:kern w:val="0"/>
          <w:sz w:val="22"/>
          <w:szCs w:val="22"/>
        </w:rPr>
        <w:br/>
      </w:r>
    </w:p>
    <w:p w14:paraId="2B6BD1A1"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Stamou S.C., Turner S.L., Stiegel R.M., Reames M.K., Skipper E., Nussbaum M., Robicsek F., Lobdell K.W.</w:t>
      </w:r>
      <w:r w:rsidRPr="00963C24">
        <w:rPr>
          <w:rFonts w:asciiTheme="minorHAnsi" w:eastAsiaTheme="minorEastAsia" w:hAnsiTheme="minorHAnsi" w:cstheme="minorBidi"/>
          <w:color w:val="auto"/>
          <w:spacing w:val="0"/>
          <w:kern w:val="0"/>
          <w:sz w:val="22"/>
          <w:szCs w:val="22"/>
        </w:rPr>
        <w:br/>
        <w:t xml:space="preserve">Early Tracheal </w:t>
      </w:r>
      <w:proofErr w:type="spellStart"/>
      <w:r w:rsidRPr="00963C24">
        <w:rPr>
          <w:rFonts w:asciiTheme="minorHAnsi" w:eastAsiaTheme="minorEastAsia" w:hAnsiTheme="minorHAnsi" w:cstheme="minorBidi"/>
          <w:color w:val="auto"/>
          <w:spacing w:val="0"/>
          <w:kern w:val="0"/>
          <w:sz w:val="22"/>
          <w:szCs w:val="22"/>
        </w:rPr>
        <w:t>Extubation</w:t>
      </w:r>
      <w:proofErr w:type="spellEnd"/>
      <w:r w:rsidRPr="00963C24">
        <w:rPr>
          <w:rFonts w:asciiTheme="minorHAnsi" w:eastAsiaTheme="minorEastAsia" w:hAnsiTheme="minorHAnsi" w:cstheme="minorBidi"/>
          <w:color w:val="auto"/>
          <w:spacing w:val="0"/>
          <w:kern w:val="0"/>
          <w:sz w:val="22"/>
          <w:szCs w:val="22"/>
        </w:rPr>
        <w:t xml:space="preserve"> Decreases Pulmonary Complications </w:t>
      </w:r>
      <w:proofErr w:type="gramStart"/>
      <w:r w:rsidRPr="00963C24">
        <w:rPr>
          <w:rFonts w:asciiTheme="minorHAnsi" w:eastAsiaTheme="minorEastAsia" w:hAnsiTheme="minorHAnsi" w:cstheme="minorBidi"/>
          <w:color w:val="auto"/>
          <w:spacing w:val="0"/>
          <w:kern w:val="0"/>
          <w:sz w:val="22"/>
          <w:szCs w:val="22"/>
        </w:rPr>
        <w:t>And</w:t>
      </w:r>
      <w:proofErr w:type="gramEnd"/>
      <w:r w:rsidRPr="00963C24">
        <w:rPr>
          <w:rFonts w:asciiTheme="minorHAnsi" w:eastAsiaTheme="minorEastAsia" w:hAnsiTheme="minorHAnsi" w:cstheme="minorBidi"/>
          <w:color w:val="auto"/>
          <w:spacing w:val="0"/>
          <w:kern w:val="0"/>
          <w:sz w:val="22"/>
          <w:szCs w:val="22"/>
        </w:rPr>
        <w:t xml:space="preserve"> Resource Utilization After Cardiac Surgery</w:t>
      </w:r>
      <w:r w:rsidRPr="00963C24">
        <w:rPr>
          <w:rFonts w:asciiTheme="minorHAnsi" w:eastAsiaTheme="minorEastAsia" w:hAnsiTheme="minorHAnsi" w:cstheme="minorBidi"/>
          <w:color w:val="auto"/>
          <w:spacing w:val="0"/>
          <w:kern w:val="0"/>
          <w:sz w:val="22"/>
          <w:szCs w:val="22"/>
        </w:rPr>
        <w:br/>
        <w:t xml:space="preserve">37th Critical Care Congress, February 2-9, 2008, Honolulu, </w:t>
      </w:r>
      <w:proofErr w:type="spellStart"/>
      <w:r w:rsidRPr="00963C24">
        <w:rPr>
          <w:rFonts w:asciiTheme="minorHAnsi" w:eastAsiaTheme="minorEastAsia" w:hAnsiTheme="minorHAnsi" w:cstheme="minorBidi"/>
          <w:color w:val="auto"/>
          <w:spacing w:val="0"/>
          <w:kern w:val="0"/>
          <w:sz w:val="22"/>
          <w:szCs w:val="22"/>
        </w:rPr>
        <w:t>Hawai</w:t>
      </w:r>
      <w:proofErr w:type="spellEnd"/>
      <w:r w:rsidRPr="00963C24">
        <w:rPr>
          <w:rFonts w:asciiTheme="minorHAnsi" w:eastAsiaTheme="minorEastAsia" w:hAnsiTheme="minorHAnsi" w:cstheme="minorBidi"/>
          <w:color w:val="auto"/>
          <w:spacing w:val="0"/>
          <w:kern w:val="0"/>
          <w:sz w:val="22"/>
          <w:szCs w:val="22"/>
        </w:rPr>
        <w:t xml:space="preserve">. Best presentation Award. </w:t>
      </w:r>
      <w:r w:rsidRPr="00963C24">
        <w:rPr>
          <w:rFonts w:asciiTheme="minorHAnsi" w:eastAsiaTheme="minorEastAsia" w:hAnsiTheme="minorHAnsi" w:cstheme="minorBidi"/>
          <w:color w:val="auto"/>
          <w:spacing w:val="0"/>
          <w:kern w:val="0"/>
          <w:sz w:val="22"/>
          <w:szCs w:val="22"/>
        </w:rPr>
        <w:br/>
      </w:r>
    </w:p>
    <w:p w14:paraId="6255D3B2"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Robicsek F, Stamou SC.</w:t>
      </w:r>
      <w:r w:rsidRPr="00963C24">
        <w:rPr>
          <w:rFonts w:asciiTheme="minorHAnsi" w:eastAsiaTheme="minorEastAsia" w:hAnsiTheme="minorHAnsi" w:cstheme="minorBidi"/>
          <w:color w:val="auto"/>
          <w:spacing w:val="0"/>
          <w:kern w:val="0"/>
          <w:sz w:val="22"/>
          <w:szCs w:val="22"/>
        </w:rPr>
        <w:br/>
        <w:t>Who Killed the Taylor of Paris? The DaVinci Code of the Aortic Root.</w:t>
      </w:r>
      <w:r w:rsidRPr="00963C24">
        <w:rPr>
          <w:rFonts w:asciiTheme="minorHAnsi" w:eastAsiaTheme="minorEastAsia" w:hAnsiTheme="minorHAnsi" w:cstheme="minorBidi"/>
          <w:color w:val="auto"/>
          <w:spacing w:val="0"/>
          <w:kern w:val="0"/>
          <w:sz w:val="22"/>
          <w:szCs w:val="22"/>
        </w:rPr>
        <w:br/>
        <w:t>4th International Meeting of The Onassis Cardiac Surgery Center, November 30th- December 3rd1, 2006, Athens, Greece.</w:t>
      </w:r>
      <w:r w:rsidRPr="00963C24">
        <w:rPr>
          <w:rFonts w:asciiTheme="minorHAnsi" w:eastAsiaTheme="minorEastAsia" w:hAnsiTheme="minorHAnsi" w:cstheme="minorBidi"/>
          <w:color w:val="auto"/>
          <w:spacing w:val="0"/>
          <w:kern w:val="0"/>
          <w:sz w:val="22"/>
          <w:szCs w:val="22"/>
        </w:rPr>
        <w:br/>
      </w:r>
    </w:p>
    <w:p w14:paraId="11A73513"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hyperlink r:id="rId32" w:tooltip="one-click search" w:history="1">
        <w:r w:rsidRPr="00963C24">
          <w:rPr>
            <w:rFonts w:asciiTheme="minorHAnsi" w:eastAsiaTheme="minorEastAsia" w:hAnsiTheme="minorHAnsi" w:cstheme="minorBidi"/>
            <w:color w:val="auto"/>
            <w:spacing w:val="0"/>
            <w:kern w:val="0"/>
            <w:sz w:val="22"/>
            <w:szCs w:val="22"/>
          </w:rPr>
          <w:t>Burnett MS</w:t>
        </w:r>
      </w:hyperlink>
      <w:r w:rsidRPr="00963C24">
        <w:rPr>
          <w:rFonts w:asciiTheme="minorHAnsi" w:eastAsiaTheme="minorEastAsia" w:hAnsiTheme="minorHAnsi" w:cstheme="minorBidi"/>
          <w:color w:val="auto"/>
          <w:spacing w:val="0"/>
          <w:kern w:val="0"/>
          <w:sz w:val="22"/>
          <w:szCs w:val="22"/>
        </w:rPr>
        <w:t xml:space="preserve">, </w:t>
      </w:r>
      <w:hyperlink r:id="rId33" w:tooltip="one-click search" w:history="1">
        <w:r w:rsidRPr="00963C24">
          <w:rPr>
            <w:rFonts w:asciiTheme="minorHAnsi" w:eastAsiaTheme="minorEastAsia" w:hAnsiTheme="minorHAnsi" w:cstheme="minorBidi"/>
            <w:color w:val="auto"/>
            <w:spacing w:val="0"/>
            <w:kern w:val="0"/>
            <w:sz w:val="22"/>
            <w:szCs w:val="22"/>
          </w:rPr>
          <w:t>Lee CW</w:t>
        </w:r>
      </w:hyperlink>
      <w:r w:rsidRPr="00963C24">
        <w:rPr>
          <w:rFonts w:asciiTheme="minorHAnsi" w:eastAsiaTheme="minorEastAsia" w:hAnsiTheme="minorHAnsi" w:cstheme="minorBidi"/>
          <w:color w:val="auto"/>
          <w:spacing w:val="0"/>
          <w:kern w:val="0"/>
          <w:sz w:val="22"/>
          <w:szCs w:val="22"/>
        </w:rPr>
        <w:t xml:space="preserve">, </w:t>
      </w:r>
      <w:hyperlink r:id="rId34" w:tooltip="one-click search" w:history="1">
        <w:r w:rsidRPr="00963C24">
          <w:rPr>
            <w:rFonts w:asciiTheme="minorHAnsi" w:eastAsiaTheme="minorEastAsia" w:hAnsiTheme="minorHAnsi" w:cstheme="minorBidi"/>
            <w:color w:val="auto"/>
            <w:spacing w:val="0"/>
            <w:kern w:val="0"/>
            <w:sz w:val="22"/>
            <w:szCs w:val="22"/>
          </w:rPr>
          <w:t>Durrani S</w:t>
        </w:r>
      </w:hyperlink>
      <w:r w:rsidRPr="00963C24">
        <w:rPr>
          <w:rFonts w:asciiTheme="minorHAnsi" w:eastAsiaTheme="minorEastAsia" w:hAnsiTheme="minorHAnsi" w:cstheme="minorBidi"/>
          <w:color w:val="auto"/>
          <w:spacing w:val="0"/>
          <w:kern w:val="0"/>
          <w:sz w:val="22"/>
          <w:szCs w:val="22"/>
        </w:rPr>
        <w:t xml:space="preserve">, </w:t>
      </w:r>
      <w:hyperlink r:id="rId35" w:tooltip="one-click search" w:history="1">
        <w:r w:rsidRPr="00963C24">
          <w:rPr>
            <w:rFonts w:asciiTheme="minorHAnsi" w:eastAsiaTheme="minorEastAsia" w:hAnsiTheme="minorHAnsi" w:cstheme="minorBidi"/>
            <w:color w:val="auto"/>
            <w:spacing w:val="0"/>
            <w:kern w:val="0"/>
            <w:sz w:val="22"/>
            <w:szCs w:val="22"/>
          </w:rPr>
          <w:t>Kinnaird TD</w:t>
        </w:r>
      </w:hyperlink>
      <w:r w:rsidRPr="00963C24">
        <w:rPr>
          <w:rFonts w:asciiTheme="minorHAnsi" w:eastAsiaTheme="minorEastAsia" w:hAnsiTheme="minorHAnsi" w:cstheme="minorBidi"/>
          <w:color w:val="auto"/>
          <w:spacing w:val="0"/>
          <w:kern w:val="0"/>
          <w:sz w:val="22"/>
          <w:szCs w:val="22"/>
        </w:rPr>
        <w:t xml:space="preserve">, </w:t>
      </w:r>
      <w:hyperlink r:id="rId36" w:tooltip="one-click search" w:history="1">
        <w:r w:rsidRPr="00963C24">
          <w:rPr>
            <w:rFonts w:asciiTheme="minorHAnsi" w:eastAsiaTheme="minorEastAsia" w:hAnsiTheme="minorHAnsi" w:cstheme="minorBidi"/>
            <w:color w:val="auto"/>
            <w:spacing w:val="0"/>
            <w:kern w:val="0"/>
            <w:sz w:val="22"/>
            <w:szCs w:val="22"/>
          </w:rPr>
          <w:t>Stabile E</w:t>
        </w:r>
      </w:hyperlink>
      <w:r w:rsidRPr="00963C24">
        <w:rPr>
          <w:rFonts w:asciiTheme="minorHAnsi" w:eastAsiaTheme="minorEastAsia" w:hAnsiTheme="minorHAnsi" w:cstheme="minorBidi"/>
          <w:color w:val="auto"/>
          <w:spacing w:val="0"/>
          <w:kern w:val="0"/>
          <w:sz w:val="22"/>
          <w:szCs w:val="22"/>
        </w:rPr>
        <w:t xml:space="preserve">, </w:t>
      </w:r>
      <w:hyperlink r:id="rId37" w:tooltip="one-click search" w:history="1">
        <w:r w:rsidRPr="00963C24">
          <w:rPr>
            <w:rFonts w:asciiTheme="minorHAnsi" w:eastAsiaTheme="minorEastAsia" w:hAnsiTheme="minorHAnsi" w:cstheme="minorBidi"/>
            <w:color w:val="auto"/>
            <w:spacing w:val="0"/>
            <w:kern w:val="0"/>
            <w:sz w:val="22"/>
            <w:szCs w:val="22"/>
          </w:rPr>
          <w:t>Dullum MK</w:t>
        </w:r>
      </w:hyperlink>
      <w:r w:rsidRPr="00963C24">
        <w:rPr>
          <w:rFonts w:asciiTheme="minorHAnsi" w:eastAsiaTheme="minorEastAsia" w:hAnsiTheme="minorHAnsi" w:cstheme="minorBidi"/>
          <w:color w:val="auto"/>
          <w:spacing w:val="0"/>
          <w:kern w:val="0"/>
          <w:sz w:val="22"/>
          <w:szCs w:val="22"/>
        </w:rPr>
        <w:t xml:space="preserve">, </w:t>
      </w:r>
      <w:hyperlink r:id="rId38" w:tooltip="one-click search" w:history="1">
        <w:r w:rsidRPr="00963C24">
          <w:rPr>
            <w:rFonts w:asciiTheme="minorHAnsi" w:eastAsiaTheme="minorEastAsia" w:hAnsiTheme="minorHAnsi" w:cstheme="minorBidi"/>
            <w:color w:val="auto"/>
            <w:spacing w:val="0"/>
            <w:kern w:val="0"/>
            <w:sz w:val="22"/>
            <w:szCs w:val="22"/>
          </w:rPr>
          <w:t>Devaney JM</w:t>
        </w:r>
      </w:hyperlink>
      <w:r w:rsidRPr="00963C24">
        <w:rPr>
          <w:rFonts w:asciiTheme="minorHAnsi" w:eastAsiaTheme="minorEastAsia" w:hAnsiTheme="minorHAnsi" w:cstheme="minorBidi"/>
          <w:color w:val="auto"/>
          <w:spacing w:val="0"/>
          <w:kern w:val="0"/>
          <w:sz w:val="22"/>
          <w:szCs w:val="22"/>
        </w:rPr>
        <w:t xml:space="preserve">, </w:t>
      </w:r>
      <w:hyperlink r:id="rId39" w:tooltip="one-click search" w:history="1">
        <w:r w:rsidRPr="00963C24">
          <w:rPr>
            <w:rFonts w:asciiTheme="minorHAnsi" w:eastAsiaTheme="minorEastAsia" w:hAnsiTheme="minorHAnsi" w:cstheme="minorBidi"/>
            <w:color w:val="auto"/>
            <w:spacing w:val="0"/>
            <w:kern w:val="0"/>
            <w:sz w:val="22"/>
            <w:szCs w:val="22"/>
          </w:rPr>
          <w:t>Fishman CA</w:t>
        </w:r>
      </w:hyperlink>
      <w:r w:rsidRPr="00963C24">
        <w:rPr>
          <w:rFonts w:asciiTheme="minorHAnsi" w:eastAsiaTheme="minorEastAsia" w:hAnsiTheme="minorHAnsi" w:cstheme="minorBidi"/>
          <w:color w:val="auto"/>
          <w:spacing w:val="0"/>
          <w:kern w:val="0"/>
          <w:sz w:val="22"/>
          <w:szCs w:val="22"/>
        </w:rPr>
        <w:t xml:space="preserve">, </w:t>
      </w:r>
      <w:hyperlink r:id="rId40" w:tooltip="one-click search" w:history="1">
        <w:r w:rsidRPr="00963C24">
          <w:rPr>
            <w:rFonts w:asciiTheme="minorHAnsi" w:eastAsiaTheme="minorEastAsia" w:hAnsiTheme="minorHAnsi" w:cstheme="minorBidi"/>
            <w:color w:val="auto"/>
            <w:spacing w:val="0"/>
            <w:kern w:val="0"/>
            <w:sz w:val="22"/>
            <w:szCs w:val="22"/>
          </w:rPr>
          <w:t>Stamou S</w:t>
        </w:r>
      </w:hyperlink>
      <w:r w:rsidRPr="00963C24">
        <w:rPr>
          <w:rFonts w:asciiTheme="minorHAnsi" w:eastAsiaTheme="minorEastAsia" w:hAnsiTheme="minorHAnsi" w:cstheme="minorBidi"/>
          <w:color w:val="auto"/>
          <w:spacing w:val="0"/>
          <w:kern w:val="0"/>
          <w:sz w:val="22"/>
          <w:szCs w:val="22"/>
        </w:rPr>
        <w:t xml:space="preserve">, </w:t>
      </w:r>
      <w:hyperlink r:id="rId41" w:tooltip="one-click search" w:history="1">
        <w:r w:rsidRPr="00963C24">
          <w:rPr>
            <w:rFonts w:asciiTheme="minorHAnsi" w:eastAsiaTheme="minorEastAsia" w:hAnsiTheme="minorHAnsi" w:cstheme="minorBidi"/>
            <w:color w:val="auto"/>
            <w:spacing w:val="0"/>
            <w:kern w:val="0"/>
            <w:sz w:val="22"/>
            <w:szCs w:val="22"/>
          </w:rPr>
          <w:t>Clavijo LC</w:t>
        </w:r>
      </w:hyperlink>
      <w:r w:rsidRPr="00963C24">
        <w:rPr>
          <w:rFonts w:asciiTheme="minorHAnsi" w:eastAsiaTheme="minorEastAsia" w:hAnsiTheme="minorHAnsi" w:cstheme="minorBidi"/>
          <w:color w:val="auto"/>
          <w:spacing w:val="0"/>
          <w:kern w:val="0"/>
          <w:sz w:val="22"/>
          <w:szCs w:val="22"/>
        </w:rPr>
        <w:t xml:space="preserve">, </w:t>
      </w:r>
      <w:hyperlink r:id="rId42" w:tooltip="one-click search" w:history="1">
        <w:r w:rsidRPr="00963C24">
          <w:rPr>
            <w:rFonts w:asciiTheme="minorHAnsi" w:eastAsiaTheme="minorEastAsia" w:hAnsiTheme="minorHAnsi" w:cstheme="minorBidi"/>
            <w:color w:val="auto"/>
            <w:spacing w:val="0"/>
            <w:kern w:val="0"/>
            <w:sz w:val="22"/>
            <w:szCs w:val="22"/>
          </w:rPr>
          <w:t>Zbinden S</w:t>
        </w:r>
      </w:hyperlink>
      <w:r w:rsidRPr="00963C24">
        <w:rPr>
          <w:rFonts w:asciiTheme="minorHAnsi" w:eastAsiaTheme="minorEastAsia" w:hAnsiTheme="minorHAnsi" w:cstheme="minorBidi"/>
          <w:color w:val="auto"/>
          <w:spacing w:val="0"/>
          <w:kern w:val="0"/>
          <w:sz w:val="22"/>
          <w:szCs w:val="22"/>
        </w:rPr>
        <w:t xml:space="preserve">, </w:t>
      </w:r>
      <w:hyperlink r:id="rId43" w:tooltip="one-click search" w:history="1">
        <w:r w:rsidRPr="00963C24">
          <w:rPr>
            <w:rFonts w:asciiTheme="minorHAnsi" w:eastAsiaTheme="minorEastAsia" w:hAnsiTheme="minorHAnsi" w:cstheme="minorBidi"/>
            <w:color w:val="auto"/>
            <w:spacing w:val="0"/>
            <w:kern w:val="0"/>
            <w:sz w:val="22"/>
            <w:szCs w:val="22"/>
          </w:rPr>
          <w:t>Zhu JH</w:t>
        </w:r>
      </w:hyperlink>
      <w:r w:rsidRPr="00963C24">
        <w:rPr>
          <w:rFonts w:asciiTheme="minorHAnsi" w:eastAsiaTheme="minorEastAsia" w:hAnsiTheme="minorHAnsi" w:cstheme="minorBidi"/>
          <w:color w:val="auto"/>
          <w:spacing w:val="0"/>
          <w:kern w:val="0"/>
          <w:sz w:val="22"/>
          <w:szCs w:val="22"/>
        </w:rPr>
        <w:t xml:space="preserve">, </w:t>
      </w:r>
      <w:hyperlink r:id="rId44" w:tooltip="one-click search" w:history="1">
        <w:r w:rsidRPr="00963C24">
          <w:rPr>
            <w:rFonts w:asciiTheme="minorHAnsi" w:eastAsiaTheme="minorEastAsia" w:hAnsiTheme="minorHAnsi" w:cstheme="minorBidi"/>
            <w:color w:val="auto"/>
            <w:spacing w:val="0"/>
            <w:kern w:val="0"/>
            <w:sz w:val="22"/>
            <w:szCs w:val="22"/>
          </w:rPr>
          <w:t>Pichard AD</w:t>
        </w:r>
      </w:hyperlink>
      <w:r w:rsidRPr="00963C24">
        <w:rPr>
          <w:rFonts w:asciiTheme="minorHAnsi" w:eastAsiaTheme="minorEastAsia" w:hAnsiTheme="minorHAnsi" w:cstheme="minorBidi"/>
          <w:color w:val="auto"/>
          <w:spacing w:val="0"/>
          <w:kern w:val="0"/>
          <w:sz w:val="22"/>
          <w:szCs w:val="22"/>
        </w:rPr>
        <w:t xml:space="preserve">, </w:t>
      </w:r>
      <w:hyperlink r:id="rId45" w:tooltip="one-click search" w:history="1">
        <w:r w:rsidRPr="00963C24">
          <w:rPr>
            <w:rFonts w:asciiTheme="minorHAnsi" w:eastAsiaTheme="minorEastAsia" w:hAnsiTheme="minorHAnsi" w:cstheme="minorBidi"/>
            <w:color w:val="auto"/>
            <w:spacing w:val="0"/>
            <w:kern w:val="0"/>
            <w:sz w:val="22"/>
            <w:szCs w:val="22"/>
          </w:rPr>
          <w:t>Epstein SE</w:t>
        </w:r>
      </w:hyperlink>
      <w:r w:rsidRPr="00963C24">
        <w:rPr>
          <w:rFonts w:asciiTheme="minorHAnsi" w:eastAsiaTheme="minorEastAsia" w:hAnsiTheme="minorHAnsi" w:cstheme="minorBidi"/>
          <w:color w:val="auto"/>
          <w:spacing w:val="0"/>
          <w:kern w:val="0"/>
          <w:sz w:val="22"/>
          <w:szCs w:val="22"/>
        </w:rPr>
        <w:t>.</w:t>
      </w:r>
      <w:r w:rsidRPr="00963C24">
        <w:rPr>
          <w:rFonts w:asciiTheme="minorHAnsi" w:eastAsiaTheme="minorEastAsia" w:hAnsiTheme="minorHAnsi" w:cstheme="minorBidi"/>
          <w:color w:val="auto"/>
          <w:spacing w:val="0"/>
          <w:kern w:val="0"/>
          <w:sz w:val="22"/>
          <w:szCs w:val="22"/>
        </w:rPr>
        <w:br/>
      </w:r>
      <w:proofErr w:type="spellStart"/>
      <w:r w:rsidRPr="00963C24">
        <w:rPr>
          <w:rFonts w:asciiTheme="minorHAnsi" w:eastAsiaTheme="minorEastAsia" w:hAnsiTheme="minorHAnsi" w:cstheme="minorBidi"/>
          <w:color w:val="auto"/>
          <w:spacing w:val="0"/>
          <w:kern w:val="0"/>
          <w:sz w:val="22"/>
          <w:szCs w:val="22"/>
        </w:rPr>
        <w:t>Resistin</w:t>
      </w:r>
      <w:proofErr w:type="spellEnd"/>
      <w:r w:rsidRPr="00963C24">
        <w:rPr>
          <w:rFonts w:asciiTheme="minorHAnsi" w:eastAsiaTheme="minorEastAsia" w:hAnsiTheme="minorHAnsi" w:cstheme="minorBidi"/>
          <w:color w:val="auto"/>
          <w:spacing w:val="0"/>
          <w:kern w:val="0"/>
          <w:sz w:val="22"/>
          <w:szCs w:val="22"/>
        </w:rPr>
        <w:t xml:space="preserve"> is present in atherosclerotic lesions and exerts </w:t>
      </w:r>
      <w:proofErr w:type="spellStart"/>
      <w:r w:rsidRPr="00963C24">
        <w:rPr>
          <w:rFonts w:asciiTheme="minorHAnsi" w:eastAsiaTheme="minorEastAsia" w:hAnsiTheme="minorHAnsi" w:cstheme="minorBidi"/>
          <w:color w:val="auto"/>
          <w:spacing w:val="0"/>
          <w:kern w:val="0"/>
          <w:sz w:val="22"/>
          <w:szCs w:val="22"/>
        </w:rPr>
        <w:t>proatherosclerotic</w:t>
      </w:r>
      <w:proofErr w:type="spellEnd"/>
      <w:r w:rsidRPr="00963C24">
        <w:rPr>
          <w:rFonts w:asciiTheme="minorHAnsi" w:eastAsiaTheme="minorEastAsia" w:hAnsiTheme="minorHAnsi" w:cstheme="minorBidi"/>
          <w:color w:val="auto"/>
          <w:spacing w:val="0"/>
          <w:kern w:val="0"/>
          <w:sz w:val="22"/>
          <w:szCs w:val="22"/>
        </w:rPr>
        <w:t xml:space="preserve"> effects on the vessel wall.</w:t>
      </w:r>
      <w:r w:rsidRPr="00963C24">
        <w:rPr>
          <w:rFonts w:asciiTheme="minorHAnsi" w:eastAsiaTheme="minorEastAsia" w:hAnsiTheme="minorHAnsi" w:cstheme="minorBidi"/>
          <w:color w:val="auto"/>
          <w:spacing w:val="0"/>
          <w:kern w:val="0"/>
          <w:sz w:val="22"/>
          <w:szCs w:val="22"/>
        </w:rPr>
        <w:br/>
        <w:t>Circulation, 2004;110:116,  547 Suppl. S.</w:t>
      </w:r>
      <w:r w:rsidRPr="00963C24">
        <w:rPr>
          <w:rFonts w:asciiTheme="minorHAnsi" w:eastAsiaTheme="minorEastAsia" w:hAnsiTheme="minorHAnsi" w:cstheme="minorBidi"/>
          <w:color w:val="auto"/>
          <w:spacing w:val="0"/>
          <w:kern w:val="0"/>
          <w:sz w:val="22"/>
          <w:szCs w:val="22"/>
        </w:rPr>
        <w:br/>
      </w:r>
    </w:p>
    <w:p w14:paraId="184A7BA4" w14:textId="7C75F17B" w:rsidR="004261F7" w:rsidRDefault="00963C24" w:rsidP="004261F7">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Stamou SC, Lefrak EA. </w:t>
      </w:r>
      <w:r w:rsidRPr="00963C24">
        <w:rPr>
          <w:rFonts w:asciiTheme="minorHAnsi" w:eastAsiaTheme="minorEastAsia" w:hAnsiTheme="minorHAnsi" w:cstheme="minorBidi"/>
          <w:color w:val="auto"/>
          <w:spacing w:val="0"/>
          <w:kern w:val="0"/>
          <w:sz w:val="22"/>
          <w:szCs w:val="22"/>
        </w:rPr>
        <w:br/>
        <w:t>Thrombosis of A Mechanical Valve Prosthesis as a Complication of Anticoagulation with Low-Molecular Weight Heparin.</w:t>
      </w:r>
      <w:r w:rsidRPr="00963C24">
        <w:rPr>
          <w:rFonts w:asciiTheme="minorHAnsi" w:eastAsiaTheme="minorEastAsia" w:hAnsiTheme="minorHAnsi" w:cstheme="minorBidi"/>
          <w:color w:val="auto"/>
          <w:spacing w:val="0"/>
          <w:kern w:val="0"/>
          <w:sz w:val="22"/>
          <w:szCs w:val="22"/>
        </w:rPr>
        <w:br/>
        <w:t>2004 Cardiothoracic Techniques and Technologies Meeting, March 10-13, 2004, Miami Beach, Florida.</w:t>
      </w:r>
      <w:r w:rsidR="004261F7">
        <w:rPr>
          <w:rFonts w:asciiTheme="minorHAnsi" w:eastAsiaTheme="minorEastAsia" w:hAnsiTheme="minorHAnsi" w:cstheme="minorBidi"/>
          <w:color w:val="auto"/>
          <w:spacing w:val="0"/>
          <w:kern w:val="0"/>
          <w:sz w:val="22"/>
          <w:szCs w:val="22"/>
        </w:rPr>
        <w:br/>
      </w:r>
    </w:p>
    <w:p w14:paraId="4832C6CB" w14:textId="00D2210C" w:rsidR="004261F7" w:rsidRPr="004261F7" w:rsidRDefault="00963C24" w:rsidP="004261F7">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4261F7">
        <w:rPr>
          <w:rFonts w:asciiTheme="minorHAnsi" w:eastAsiaTheme="minorEastAsia" w:hAnsiTheme="minorHAnsi" w:cstheme="minorBidi"/>
          <w:color w:val="auto"/>
          <w:spacing w:val="0"/>
          <w:kern w:val="0"/>
          <w:sz w:val="22"/>
          <w:szCs w:val="22"/>
        </w:rPr>
        <w:t xml:space="preserve">Stamou SC, Jablonski KA, Boyce SW, Frankel TL, </w:t>
      </w:r>
      <w:proofErr w:type="spellStart"/>
      <w:r w:rsidRPr="004261F7">
        <w:rPr>
          <w:rFonts w:asciiTheme="minorHAnsi" w:eastAsiaTheme="minorEastAsia" w:hAnsiTheme="minorHAnsi" w:cstheme="minorBidi"/>
          <w:color w:val="auto"/>
          <w:spacing w:val="0"/>
          <w:kern w:val="0"/>
          <w:sz w:val="22"/>
          <w:szCs w:val="22"/>
        </w:rPr>
        <w:t>Bafi</w:t>
      </w:r>
      <w:proofErr w:type="spellEnd"/>
      <w:r w:rsidRPr="004261F7">
        <w:rPr>
          <w:rFonts w:asciiTheme="minorHAnsi" w:eastAsiaTheme="minorEastAsia" w:hAnsiTheme="minorHAnsi" w:cstheme="minorBidi"/>
          <w:color w:val="auto"/>
          <w:spacing w:val="0"/>
          <w:kern w:val="0"/>
          <w:sz w:val="22"/>
          <w:szCs w:val="22"/>
        </w:rPr>
        <w:t xml:space="preserve"> AS, Hill PC, Corso PJ. </w:t>
      </w:r>
      <w:r w:rsidRPr="004261F7">
        <w:rPr>
          <w:rFonts w:asciiTheme="minorHAnsi" w:eastAsiaTheme="minorEastAsia" w:hAnsiTheme="minorHAnsi" w:cstheme="minorBidi"/>
          <w:color w:val="auto"/>
          <w:spacing w:val="0"/>
          <w:kern w:val="0"/>
          <w:sz w:val="22"/>
          <w:szCs w:val="22"/>
        </w:rPr>
        <w:br/>
        <w:t>Improved Survival After Coronary Revascularization Without Cardiopulmonary Bypass Versus the Conventional Approach in High-risk Patients.</w:t>
      </w:r>
      <w:r w:rsidRPr="004261F7">
        <w:rPr>
          <w:rFonts w:asciiTheme="minorHAnsi" w:eastAsiaTheme="minorEastAsia" w:hAnsiTheme="minorHAnsi" w:cstheme="minorBidi"/>
          <w:color w:val="auto"/>
          <w:spacing w:val="0"/>
          <w:kern w:val="0"/>
          <w:sz w:val="22"/>
          <w:szCs w:val="22"/>
        </w:rPr>
        <w:br/>
        <w:t>53rd Annual Scientific Session, American College of Cardiology, March 7-10, 2004, New Orleans, Louisiana, USA.</w:t>
      </w:r>
      <w:r w:rsidRPr="004261F7">
        <w:rPr>
          <w:rFonts w:asciiTheme="minorHAnsi" w:eastAsiaTheme="minorEastAsia" w:hAnsiTheme="minorHAnsi" w:cstheme="minorBidi"/>
          <w:color w:val="auto"/>
          <w:spacing w:val="0"/>
          <w:kern w:val="0"/>
          <w:sz w:val="22"/>
          <w:szCs w:val="22"/>
        </w:rPr>
        <w:br/>
      </w:r>
    </w:p>
    <w:p w14:paraId="73345448" w14:textId="0C26D129" w:rsidR="00963C24" w:rsidRPr="004261F7" w:rsidRDefault="00963C24" w:rsidP="004261F7">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4261F7">
        <w:rPr>
          <w:rFonts w:asciiTheme="minorHAnsi" w:eastAsiaTheme="minorEastAsia" w:hAnsiTheme="minorHAnsi" w:cstheme="minorBidi"/>
          <w:color w:val="auto"/>
          <w:spacing w:val="0"/>
          <w:kern w:val="0"/>
          <w:sz w:val="22"/>
          <w:szCs w:val="22"/>
        </w:rPr>
        <w:t xml:space="preserve">Kapetanakis EI, Petro KR, Stamou SC, </w:t>
      </w:r>
      <w:proofErr w:type="spellStart"/>
      <w:r w:rsidRPr="004261F7">
        <w:rPr>
          <w:rFonts w:asciiTheme="minorHAnsi" w:eastAsiaTheme="minorEastAsia" w:hAnsiTheme="minorHAnsi" w:cstheme="minorBidi"/>
          <w:color w:val="auto"/>
          <w:spacing w:val="0"/>
          <w:kern w:val="0"/>
          <w:sz w:val="22"/>
          <w:szCs w:val="22"/>
        </w:rPr>
        <w:t>Bafi</w:t>
      </w:r>
      <w:proofErr w:type="spellEnd"/>
      <w:r w:rsidRPr="004261F7">
        <w:rPr>
          <w:rFonts w:asciiTheme="minorHAnsi" w:eastAsiaTheme="minorEastAsia" w:hAnsiTheme="minorHAnsi" w:cstheme="minorBidi"/>
          <w:color w:val="auto"/>
          <w:spacing w:val="0"/>
          <w:kern w:val="0"/>
          <w:sz w:val="22"/>
          <w:szCs w:val="22"/>
        </w:rPr>
        <w:t xml:space="preserve"> AS, Dullum MK, Boyce SW, Corso PJ.</w:t>
      </w:r>
      <w:r w:rsidRPr="004261F7">
        <w:rPr>
          <w:rFonts w:asciiTheme="minorHAnsi" w:eastAsiaTheme="minorEastAsia" w:hAnsiTheme="minorHAnsi" w:cstheme="minorBidi"/>
          <w:color w:val="auto"/>
          <w:spacing w:val="0"/>
          <w:kern w:val="0"/>
          <w:sz w:val="22"/>
          <w:szCs w:val="22"/>
        </w:rPr>
        <w:br/>
        <w:t>Comparison of the quality of life after conventional versus off pump coronary artery bypass surgery.</w:t>
      </w:r>
      <w:r w:rsidRPr="004261F7">
        <w:rPr>
          <w:rFonts w:asciiTheme="minorHAnsi" w:eastAsiaTheme="minorEastAsia" w:hAnsiTheme="minorHAnsi" w:cstheme="minorBidi"/>
          <w:color w:val="auto"/>
          <w:spacing w:val="0"/>
          <w:kern w:val="0"/>
          <w:sz w:val="22"/>
          <w:szCs w:val="22"/>
        </w:rPr>
        <w:br/>
        <w:t xml:space="preserve">Heart Surg Forum, 2003;6 Supp </w:t>
      </w:r>
      <w:proofErr w:type="gramStart"/>
      <w:r w:rsidRPr="004261F7">
        <w:rPr>
          <w:rFonts w:asciiTheme="minorHAnsi" w:eastAsiaTheme="minorEastAsia" w:hAnsiTheme="minorHAnsi" w:cstheme="minorBidi"/>
          <w:color w:val="auto"/>
          <w:spacing w:val="0"/>
          <w:kern w:val="0"/>
          <w:sz w:val="22"/>
          <w:szCs w:val="22"/>
        </w:rPr>
        <w:t>1:S</w:t>
      </w:r>
      <w:proofErr w:type="gramEnd"/>
      <w:r w:rsidRPr="004261F7">
        <w:rPr>
          <w:rFonts w:asciiTheme="minorHAnsi" w:eastAsiaTheme="minorEastAsia" w:hAnsiTheme="minorHAnsi" w:cstheme="minorBidi"/>
          <w:color w:val="auto"/>
          <w:spacing w:val="0"/>
          <w:kern w:val="0"/>
          <w:sz w:val="22"/>
          <w:szCs w:val="22"/>
        </w:rPr>
        <w:t>44.</w:t>
      </w:r>
      <w:r w:rsidRPr="004261F7">
        <w:rPr>
          <w:rFonts w:asciiTheme="minorHAnsi" w:eastAsiaTheme="minorEastAsia" w:hAnsiTheme="minorHAnsi" w:cstheme="minorBidi"/>
          <w:color w:val="auto"/>
          <w:spacing w:val="0"/>
          <w:kern w:val="0"/>
          <w:sz w:val="22"/>
          <w:szCs w:val="22"/>
        </w:rPr>
        <w:br/>
      </w:r>
    </w:p>
    <w:p w14:paraId="399236FB"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Stamou SC, Kapetanakis E, Lowery RC, Jain A, Frankel TL, Pfister AJ, Dullum MK, Kanda L, Corso PJ.</w:t>
      </w:r>
      <w:r w:rsidRPr="00963C24">
        <w:rPr>
          <w:rFonts w:asciiTheme="minorHAnsi" w:eastAsiaTheme="minorEastAsia" w:hAnsiTheme="minorHAnsi" w:cstheme="minorBidi"/>
          <w:color w:val="auto"/>
          <w:spacing w:val="0"/>
          <w:kern w:val="0"/>
          <w:sz w:val="22"/>
          <w:szCs w:val="22"/>
        </w:rPr>
        <w:br/>
        <w:t>Allogeneic Blood Transfusion Requirements After Minimally Invasive Versus Conventional Aortic Valve Replacement: A Risk-Adjusted Analysis.</w:t>
      </w:r>
      <w:r w:rsidRPr="00963C24">
        <w:rPr>
          <w:rFonts w:asciiTheme="minorHAnsi" w:eastAsiaTheme="minorEastAsia" w:hAnsiTheme="minorHAnsi" w:cstheme="minorBidi"/>
          <w:color w:val="auto"/>
          <w:spacing w:val="0"/>
          <w:kern w:val="0"/>
          <w:sz w:val="22"/>
          <w:szCs w:val="22"/>
        </w:rPr>
        <w:br/>
        <w:t>9th Annual Cardiothoracic Technologies and Techniques Meeting, March 19-23, 2003, Miami Beach, Florida.</w:t>
      </w:r>
      <w:r w:rsidRPr="00963C24">
        <w:rPr>
          <w:rFonts w:asciiTheme="minorHAnsi" w:eastAsiaTheme="minorEastAsia" w:hAnsiTheme="minorHAnsi" w:cstheme="minorBidi"/>
          <w:color w:val="auto"/>
          <w:spacing w:val="0"/>
          <w:kern w:val="0"/>
          <w:sz w:val="22"/>
          <w:szCs w:val="22"/>
        </w:rPr>
        <w:br/>
      </w:r>
    </w:p>
    <w:p w14:paraId="39541985"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Frankel TL, Stamou SC, Lowery RC, Hill PC, Jain A, Corso PJ.</w:t>
      </w:r>
      <w:r w:rsidRPr="00963C24">
        <w:rPr>
          <w:rFonts w:asciiTheme="minorHAnsi" w:eastAsiaTheme="minorEastAsia" w:hAnsiTheme="minorHAnsi" w:cstheme="minorBidi"/>
          <w:color w:val="auto"/>
          <w:spacing w:val="0"/>
          <w:kern w:val="0"/>
          <w:sz w:val="22"/>
          <w:szCs w:val="22"/>
        </w:rPr>
        <w:br/>
        <w:t xml:space="preserve">Hemorrhage-related </w:t>
      </w:r>
      <w:proofErr w:type="spellStart"/>
      <w:r w:rsidRPr="00963C24">
        <w:rPr>
          <w:rFonts w:asciiTheme="minorHAnsi" w:eastAsiaTheme="minorEastAsia" w:hAnsiTheme="minorHAnsi" w:cstheme="minorBidi"/>
          <w:color w:val="auto"/>
          <w:spacing w:val="0"/>
          <w:kern w:val="0"/>
          <w:sz w:val="22"/>
          <w:szCs w:val="22"/>
        </w:rPr>
        <w:t>reexploration</w:t>
      </w:r>
      <w:proofErr w:type="spellEnd"/>
      <w:r w:rsidRPr="00963C24">
        <w:rPr>
          <w:rFonts w:asciiTheme="minorHAnsi" w:eastAsiaTheme="minorEastAsia" w:hAnsiTheme="minorHAnsi" w:cstheme="minorBidi"/>
          <w:color w:val="auto"/>
          <w:spacing w:val="0"/>
          <w:kern w:val="0"/>
          <w:sz w:val="22"/>
          <w:szCs w:val="22"/>
        </w:rPr>
        <w:t xml:space="preserve"> After Conventional Versus Minimally Invasive Coronary revascularization.</w:t>
      </w:r>
      <w:r w:rsidRPr="00963C24">
        <w:rPr>
          <w:rFonts w:asciiTheme="minorHAnsi" w:eastAsiaTheme="minorEastAsia" w:hAnsiTheme="minorHAnsi" w:cstheme="minorBidi"/>
          <w:color w:val="auto"/>
          <w:spacing w:val="0"/>
          <w:kern w:val="0"/>
          <w:sz w:val="22"/>
          <w:szCs w:val="22"/>
        </w:rPr>
        <w:br/>
        <w:t>9th Annual Cardiothoracic Technologies and Techniques Meeting, March 19-23, 2003, Miami Beach, Florida.</w:t>
      </w:r>
      <w:r w:rsidRPr="00963C24">
        <w:rPr>
          <w:rFonts w:asciiTheme="minorHAnsi" w:eastAsiaTheme="minorEastAsia" w:hAnsiTheme="minorHAnsi" w:cstheme="minorBidi"/>
          <w:color w:val="auto"/>
          <w:spacing w:val="0"/>
          <w:kern w:val="0"/>
          <w:sz w:val="22"/>
          <w:szCs w:val="22"/>
        </w:rPr>
        <w:br/>
      </w:r>
    </w:p>
    <w:p w14:paraId="6A63D117"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Stamou SC, Burton NE, Lefrak EA.</w:t>
      </w:r>
      <w:r w:rsidRPr="00963C24">
        <w:rPr>
          <w:rFonts w:asciiTheme="minorHAnsi" w:eastAsiaTheme="minorEastAsia" w:hAnsiTheme="minorHAnsi" w:cstheme="minorBidi"/>
          <w:color w:val="auto"/>
          <w:spacing w:val="0"/>
          <w:kern w:val="0"/>
          <w:sz w:val="22"/>
          <w:szCs w:val="22"/>
        </w:rPr>
        <w:br/>
        <w:t>Heart Transplantation in a Patient with Isolated Noncompaction of the Ventricular Myocardium.</w:t>
      </w:r>
      <w:r w:rsidRPr="00963C24">
        <w:rPr>
          <w:rFonts w:asciiTheme="minorHAnsi" w:eastAsiaTheme="minorEastAsia" w:hAnsiTheme="minorHAnsi" w:cstheme="minorBidi"/>
          <w:color w:val="auto"/>
          <w:spacing w:val="0"/>
          <w:kern w:val="0"/>
          <w:sz w:val="22"/>
          <w:szCs w:val="22"/>
        </w:rPr>
        <w:br/>
        <w:t>9th Annual Cardiothoracic Technologies and Techniques Meeting, March 19-23, 2003, Miami Beach, Florida.</w:t>
      </w:r>
      <w:r w:rsidRPr="00963C24">
        <w:rPr>
          <w:rFonts w:asciiTheme="minorHAnsi" w:eastAsiaTheme="minorEastAsia" w:hAnsiTheme="minorHAnsi" w:cstheme="minorBidi"/>
          <w:color w:val="auto"/>
          <w:spacing w:val="0"/>
          <w:kern w:val="0"/>
          <w:sz w:val="22"/>
          <w:szCs w:val="22"/>
        </w:rPr>
        <w:br/>
      </w:r>
    </w:p>
    <w:p w14:paraId="12594E07"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hyperlink r:id="rId46" w:history="1">
        <w:proofErr w:type="spellStart"/>
        <w:r w:rsidRPr="00963C24">
          <w:rPr>
            <w:rFonts w:asciiTheme="minorHAnsi" w:eastAsiaTheme="minorEastAsia" w:hAnsiTheme="minorHAnsi" w:cstheme="minorBidi"/>
            <w:color w:val="auto"/>
            <w:spacing w:val="0"/>
            <w:kern w:val="0"/>
            <w:sz w:val="22"/>
            <w:szCs w:val="22"/>
          </w:rPr>
          <w:t>Resano</w:t>
        </w:r>
        <w:proofErr w:type="spellEnd"/>
        <w:r w:rsidRPr="00963C24">
          <w:rPr>
            <w:rFonts w:asciiTheme="minorHAnsi" w:eastAsiaTheme="minorEastAsia" w:hAnsiTheme="minorHAnsi" w:cstheme="minorBidi"/>
            <w:color w:val="auto"/>
            <w:spacing w:val="0"/>
            <w:kern w:val="0"/>
            <w:sz w:val="22"/>
            <w:szCs w:val="22"/>
          </w:rPr>
          <w:t>, F. G.</w:t>
        </w:r>
      </w:hyperlink>
      <w:r w:rsidRPr="00963C24">
        <w:rPr>
          <w:rFonts w:asciiTheme="minorHAnsi" w:eastAsiaTheme="minorEastAsia" w:hAnsiTheme="minorHAnsi" w:cstheme="minorBidi"/>
          <w:color w:val="auto"/>
          <w:spacing w:val="0"/>
          <w:kern w:val="0"/>
          <w:sz w:val="22"/>
          <w:szCs w:val="22"/>
        </w:rPr>
        <w:t xml:space="preserve">, </w:t>
      </w:r>
      <w:hyperlink r:id="rId47" w:history="1">
        <w:r w:rsidRPr="00963C24">
          <w:rPr>
            <w:rFonts w:asciiTheme="minorHAnsi" w:eastAsiaTheme="minorEastAsia" w:hAnsiTheme="minorHAnsi" w:cstheme="minorBidi"/>
            <w:color w:val="auto"/>
            <w:spacing w:val="0"/>
            <w:kern w:val="0"/>
            <w:sz w:val="22"/>
            <w:szCs w:val="22"/>
          </w:rPr>
          <w:t>Stamou, S. C.</w:t>
        </w:r>
      </w:hyperlink>
      <w:r w:rsidRPr="00963C24">
        <w:rPr>
          <w:rFonts w:asciiTheme="minorHAnsi" w:eastAsiaTheme="minorEastAsia" w:hAnsiTheme="minorHAnsi" w:cstheme="minorBidi"/>
          <w:color w:val="auto"/>
          <w:spacing w:val="0"/>
          <w:kern w:val="0"/>
          <w:sz w:val="22"/>
          <w:szCs w:val="22"/>
        </w:rPr>
        <w:t xml:space="preserve">, </w:t>
      </w:r>
      <w:hyperlink r:id="rId48" w:history="1">
        <w:r w:rsidRPr="00963C24">
          <w:rPr>
            <w:rFonts w:asciiTheme="minorHAnsi" w:eastAsiaTheme="minorEastAsia" w:hAnsiTheme="minorHAnsi" w:cstheme="minorBidi"/>
            <w:color w:val="auto"/>
            <w:spacing w:val="0"/>
            <w:kern w:val="0"/>
            <w:sz w:val="22"/>
            <w:szCs w:val="22"/>
          </w:rPr>
          <w:t>Lowery, R. C.</w:t>
        </w:r>
      </w:hyperlink>
      <w:r w:rsidRPr="00963C24">
        <w:rPr>
          <w:rFonts w:asciiTheme="minorHAnsi" w:eastAsiaTheme="minorEastAsia" w:hAnsiTheme="minorHAnsi" w:cstheme="minorBidi"/>
          <w:color w:val="auto"/>
          <w:spacing w:val="0"/>
          <w:kern w:val="0"/>
          <w:sz w:val="22"/>
          <w:szCs w:val="22"/>
        </w:rPr>
        <w:t xml:space="preserve">,  </w:t>
      </w:r>
      <w:hyperlink r:id="rId49" w:history="1">
        <w:r w:rsidRPr="00963C24">
          <w:rPr>
            <w:rFonts w:asciiTheme="minorHAnsi" w:eastAsiaTheme="minorEastAsia" w:hAnsiTheme="minorHAnsi" w:cstheme="minorBidi"/>
            <w:color w:val="auto"/>
            <w:spacing w:val="0"/>
            <w:kern w:val="0"/>
            <w:sz w:val="22"/>
            <w:szCs w:val="22"/>
          </w:rPr>
          <w:t>Sanford, D. A.</w:t>
        </w:r>
      </w:hyperlink>
      <w:r w:rsidRPr="00963C24">
        <w:rPr>
          <w:rFonts w:asciiTheme="minorHAnsi" w:eastAsiaTheme="minorEastAsia" w:hAnsiTheme="minorHAnsi" w:cstheme="minorBidi"/>
          <w:color w:val="auto"/>
          <w:spacing w:val="0"/>
          <w:kern w:val="0"/>
          <w:sz w:val="22"/>
          <w:szCs w:val="22"/>
        </w:rPr>
        <w:t xml:space="preserve">, </w:t>
      </w:r>
      <w:hyperlink r:id="rId50" w:history="1">
        <w:r w:rsidRPr="00963C24">
          <w:rPr>
            <w:rFonts w:asciiTheme="minorHAnsi" w:eastAsiaTheme="minorEastAsia" w:hAnsiTheme="minorHAnsi" w:cstheme="minorBidi"/>
            <w:color w:val="auto"/>
            <w:spacing w:val="0"/>
            <w:kern w:val="0"/>
            <w:sz w:val="22"/>
            <w:szCs w:val="22"/>
          </w:rPr>
          <w:t>Corso, P. J.</w:t>
        </w:r>
      </w:hyperlink>
      <w:r w:rsidRPr="00963C24">
        <w:rPr>
          <w:rFonts w:asciiTheme="minorHAnsi" w:eastAsiaTheme="minorEastAsia" w:hAnsiTheme="minorHAnsi" w:cstheme="minorBidi"/>
          <w:color w:val="auto"/>
          <w:spacing w:val="0"/>
          <w:kern w:val="0"/>
          <w:sz w:val="22"/>
          <w:szCs w:val="22"/>
        </w:rPr>
        <w:t xml:space="preserve"> </w:t>
      </w:r>
      <w:r w:rsidRPr="00963C24">
        <w:rPr>
          <w:rFonts w:asciiTheme="minorHAnsi" w:eastAsiaTheme="minorEastAsia" w:hAnsiTheme="minorHAnsi" w:cstheme="minorBidi"/>
          <w:color w:val="auto"/>
          <w:spacing w:val="0"/>
          <w:kern w:val="0"/>
          <w:sz w:val="22"/>
          <w:szCs w:val="22"/>
        </w:rPr>
        <w:br/>
        <w:t xml:space="preserve">Comparison of operating room versus intensive care unit </w:t>
      </w:r>
      <w:proofErr w:type="spellStart"/>
      <w:r w:rsidRPr="00963C24">
        <w:rPr>
          <w:rFonts w:asciiTheme="minorHAnsi" w:eastAsiaTheme="minorEastAsia" w:hAnsiTheme="minorHAnsi" w:cstheme="minorBidi"/>
          <w:color w:val="auto"/>
          <w:spacing w:val="0"/>
          <w:kern w:val="0"/>
          <w:sz w:val="22"/>
          <w:szCs w:val="22"/>
        </w:rPr>
        <w:t>extubation</w:t>
      </w:r>
      <w:proofErr w:type="spellEnd"/>
      <w:r w:rsidRPr="00963C24">
        <w:rPr>
          <w:rFonts w:asciiTheme="minorHAnsi" w:eastAsiaTheme="minorEastAsia" w:hAnsiTheme="minorHAnsi" w:cstheme="minorBidi"/>
          <w:color w:val="auto"/>
          <w:spacing w:val="0"/>
          <w:kern w:val="0"/>
          <w:sz w:val="22"/>
          <w:szCs w:val="22"/>
        </w:rPr>
        <w:t xml:space="preserve"> after complete myocardial revascularization of the beating heart </w:t>
      </w:r>
      <w:r w:rsidRPr="00963C24">
        <w:rPr>
          <w:rFonts w:asciiTheme="minorHAnsi" w:eastAsiaTheme="minorEastAsia" w:hAnsiTheme="minorHAnsi" w:cstheme="minorBidi"/>
          <w:color w:val="auto"/>
          <w:spacing w:val="0"/>
          <w:kern w:val="0"/>
          <w:sz w:val="22"/>
          <w:szCs w:val="22"/>
        </w:rPr>
        <w:br/>
        <w:t>Anesthesia and Analgesia 2001;92: SCA99.</w:t>
      </w:r>
    </w:p>
    <w:p w14:paraId="071320E3" w14:textId="77777777" w:rsidR="00963C24" w:rsidRPr="00963C24" w:rsidRDefault="00963C24" w:rsidP="00963C24">
      <w:pPr>
        <w:pStyle w:val="Title"/>
        <w:ind w:right="1800"/>
        <w:rPr>
          <w:rFonts w:asciiTheme="minorHAnsi" w:eastAsiaTheme="minorEastAsia" w:hAnsiTheme="minorHAnsi" w:cstheme="minorBidi"/>
          <w:color w:val="auto"/>
          <w:spacing w:val="0"/>
          <w:kern w:val="0"/>
          <w:sz w:val="22"/>
          <w:szCs w:val="22"/>
        </w:rPr>
      </w:pPr>
    </w:p>
    <w:p w14:paraId="06F31FF4" w14:textId="381D75E2" w:rsidR="004261F7" w:rsidRDefault="00963C24" w:rsidP="004261F7">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Stamou SC, Pfister AJ, Jablonski KA, Hill PC, Dullum MKC, </w:t>
      </w:r>
      <w:proofErr w:type="spellStart"/>
      <w:r w:rsidRPr="00963C24">
        <w:rPr>
          <w:rFonts w:asciiTheme="minorHAnsi" w:eastAsiaTheme="minorEastAsia" w:hAnsiTheme="minorHAnsi" w:cstheme="minorBidi"/>
          <w:color w:val="auto"/>
          <w:spacing w:val="0"/>
          <w:kern w:val="0"/>
          <w:sz w:val="22"/>
          <w:szCs w:val="22"/>
        </w:rPr>
        <w:t>Bafi</w:t>
      </w:r>
      <w:proofErr w:type="spellEnd"/>
      <w:r w:rsidRPr="00963C24">
        <w:rPr>
          <w:rFonts w:asciiTheme="minorHAnsi" w:eastAsiaTheme="minorEastAsia" w:hAnsiTheme="minorHAnsi" w:cstheme="minorBidi"/>
          <w:color w:val="auto"/>
          <w:spacing w:val="0"/>
          <w:kern w:val="0"/>
          <w:sz w:val="22"/>
          <w:szCs w:val="22"/>
        </w:rPr>
        <w:t xml:space="preserve"> AS, Boyce SW, Petro K, Corso PJ.</w:t>
      </w:r>
      <w:r w:rsidRPr="00963C24">
        <w:rPr>
          <w:rFonts w:asciiTheme="minorHAnsi" w:eastAsiaTheme="minorEastAsia" w:hAnsiTheme="minorHAnsi" w:cstheme="minorBidi"/>
          <w:color w:val="auto"/>
          <w:spacing w:val="0"/>
          <w:kern w:val="0"/>
          <w:sz w:val="22"/>
          <w:szCs w:val="22"/>
        </w:rPr>
        <w:br/>
        <w:t xml:space="preserve">Predictors </w:t>
      </w:r>
      <w:proofErr w:type="gramStart"/>
      <w:r w:rsidRPr="00963C24">
        <w:rPr>
          <w:rFonts w:asciiTheme="minorHAnsi" w:eastAsiaTheme="minorEastAsia" w:hAnsiTheme="minorHAnsi" w:cstheme="minorBidi"/>
          <w:color w:val="auto"/>
          <w:spacing w:val="0"/>
          <w:kern w:val="0"/>
          <w:sz w:val="22"/>
          <w:szCs w:val="22"/>
        </w:rPr>
        <w:t>of  Stroke</w:t>
      </w:r>
      <w:proofErr w:type="gramEnd"/>
      <w:r w:rsidRPr="00963C24">
        <w:rPr>
          <w:rFonts w:asciiTheme="minorHAnsi" w:eastAsiaTheme="minorEastAsia" w:hAnsiTheme="minorHAnsi" w:cstheme="minorBidi"/>
          <w:color w:val="auto"/>
          <w:spacing w:val="0"/>
          <w:kern w:val="0"/>
          <w:sz w:val="22"/>
          <w:szCs w:val="22"/>
        </w:rPr>
        <w:t xml:space="preserve"> After Conventional Versus Coronary </w:t>
      </w:r>
      <w:proofErr w:type="gramStart"/>
      <w:r w:rsidRPr="00963C24">
        <w:rPr>
          <w:rFonts w:asciiTheme="minorHAnsi" w:eastAsiaTheme="minorEastAsia" w:hAnsiTheme="minorHAnsi" w:cstheme="minorBidi"/>
          <w:color w:val="auto"/>
          <w:spacing w:val="0"/>
          <w:kern w:val="0"/>
          <w:sz w:val="22"/>
          <w:szCs w:val="22"/>
        </w:rPr>
        <w:t>revascularization</w:t>
      </w:r>
      <w:proofErr w:type="gramEnd"/>
      <w:r w:rsidRPr="00963C24">
        <w:rPr>
          <w:rFonts w:asciiTheme="minorHAnsi" w:eastAsiaTheme="minorEastAsia" w:hAnsiTheme="minorHAnsi" w:cstheme="minorBidi"/>
          <w:color w:val="auto"/>
          <w:spacing w:val="0"/>
          <w:kern w:val="0"/>
          <w:sz w:val="22"/>
          <w:szCs w:val="22"/>
        </w:rPr>
        <w:t xml:space="preserve"> Without Cardiopulmonary Bypass </w:t>
      </w:r>
      <w:r w:rsidRPr="00963C24">
        <w:rPr>
          <w:rFonts w:asciiTheme="minorHAnsi" w:eastAsiaTheme="minorEastAsia" w:hAnsiTheme="minorHAnsi" w:cstheme="minorBidi"/>
          <w:color w:val="auto"/>
          <w:spacing w:val="0"/>
          <w:kern w:val="0"/>
          <w:sz w:val="22"/>
          <w:szCs w:val="22"/>
        </w:rPr>
        <w:br/>
        <w:t>Oral presentation. 51st Annual Scientific Session of the American College of Cardiology, March, 17-20, Atlanta, Georgia.</w:t>
      </w:r>
      <w:r w:rsidR="004261F7">
        <w:rPr>
          <w:rFonts w:asciiTheme="minorHAnsi" w:eastAsiaTheme="minorEastAsia" w:hAnsiTheme="minorHAnsi" w:cstheme="minorBidi"/>
          <w:color w:val="auto"/>
          <w:spacing w:val="0"/>
          <w:kern w:val="0"/>
          <w:sz w:val="22"/>
          <w:szCs w:val="22"/>
        </w:rPr>
        <w:br/>
      </w:r>
    </w:p>
    <w:p w14:paraId="77AF81F1" w14:textId="7E8672E8" w:rsidR="00963C24" w:rsidRPr="004261F7" w:rsidRDefault="00963C24" w:rsidP="004261F7">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4261F7">
        <w:rPr>
          <w:rFonts w:asciiTheme="minorHAnsi" w:eastAsiaTheme="minorEastAsia" w:hAnsiTheme="minorHAnsi" w:cstheme="minorBidi"/>
          <w:color w:val="auto"/>
          <w:spacing w:val="0"/>
          <w:kern w:val="0"/>
          <w:sz w:val="22"/>
          <w:szCs w:val="22"/>
        </w:rPr>
        <w:t xml:space="preserve">Stamou SC, </w:t>
      </w:r>
      <w:proofErr w:type="spellStart"/>
      <w:r w:rsidRPr="004261F7">
        <w:rPr>
          <w:rFonts w:asciiTheme="minorHAnsi" w:eastAsiaTheme="minorEastAsia" w:hAnsiTheme="minorHAnsi" w:cstheme="minorBidi"/>
          <w:color w:val="auto"/>
          <w:spacing w:val="0"/>
          <w:kern w:val="0"/>
          <w:sz w:val="22"/>
          <w:szCs w:val="22"/>
        </w:rPr>
        <w:t>Bafi</w:t>
      </w:r>
      <w:proofErr w:type="spellEnd"/>
      <w:r w:rsidRPr="004261F7">
        <w:rPr>
          <w:rFonts w:asciiTheme="minorHAnsi" w:eastAsiaTheme="minorEastAsia" w:hAnsiTheme="minorHAnsi" w:cstheme="minorBidi"/>
          <w:color w:val="auto"/>
          <w:spacing w:val="0"/>
          <w:kern w:val="0"/>
          <w:sz w:val="22"/>
          <w:szCs w:val="22"/>
        </w:rPr>
        <w:t xml:space="preserve"> AS, Lowey RC, Pfister AJ, Dullum MKC, Boyce SW, Corso PJ.</w:t>
      </w:r>
      <w:r w:rsidRPr="004261F7">
        <w:rPr>
          <w:rFonts w:asciiTheme="minorHAnsi" w:eastAsiaTheme="minorEastAsia" w:hAnsiTheme="minorHAnsi" w:cstheme="minorBidi"/>
          <w:color w:val="auto"/>
          <w:spacing w:val="0"/>
          <w:kern w:val="0"/>
          <w:sz w:val="22"/>
          <w:szCs w:val="22"/>
        </w:rPr>
        <w:br/>
        <w:t xml:space="preserve">Beating Heart Surgery in a Patient </w:t>
      </w:r>
      <w:proofErr w:type="gramStart"/>
      <w:r w:rsidRPr="004261F7">
        <w:rPr>
          <w:rFonts w:asciiTheme="minorHAnsi" w:eastAsiaTheme="minorEastAsia" w:hAnsiTheme="minorHAnsi" w:cstheme="minorBidi"/>
          <w:color w:val="auto"/>
          <w:spacing w:val="0"/>
          <w:kern w:val="0"/>
          <w:sz w:val="22"/>
          <w:szCs w:val="22"/>
        </w:rPr>
        <w:t>With</w:t>
      </w:r>
      <w:proofErr w:type="gramEnd"/>
      <w:r w:rsidRPr="004261F7">
        <w:rPr>
          <w:rFonts w:asciiTheme="minorHAnsi" w:eastAsiaTheme="minorEastAsia" w:hAnsiTheme="minorHAnsi" w:cstheme="minorBidi"/>
          <w:color w:val="auto"/>
          <w:spacing w:val="0"/>
          <w:kern w:val="0"/>
          <w:sz w:val="22"/>
          <w:szCs w:val="22"/>
        </w:rPr>
        <w:t xml:space="preserve"> Dextrocardia and Complete Situs Inversus.</w:t>
      </w:r>
      <w:r w:rsidRPr="004261F7">
        <w:rPr>
          <w:rFonts w:asciiTheme="minorHAnsi" w:eastAsiaTheme="minorEastAsia" w:hAnsiTheme="minorHAnsi" w:cstheme="minorBidi"/>
          <w:color w:val="auto"/>
          <w:spacing w:val="0"/>
          <w:kern w:val="0"/>
          <w:sz w:val="22"/>
          <w:szCs w:val="22"/>
        </w:rPr>
        <w:br/>
        <w:t>Oral presentation. 8th Annual CTT Meeting, January 23-26, 2002, Hallandale Beach, Florida.</w:t>
      </w:r>
      <w:r w:rsidRPr="004261F7">
        <w:rPr>
          <w:rFonts w:asciiTheme="minorHAnsi" w:eastAsiaTheme="minorEastAsia" w:hAnsiTheme="minorHAnsi" w:cstheme="minorBidi"/>
          <w:color w:val="auto"/>
          <w:spacing w:val="0"/>
          <w:kern w:val="0"/>
          <w:sz w:val="22"/>
          <w:szCs w:val="22"/>
        </w:rPr>
        <w:br/>
      </w:r>
    </w:p>
    <w:p w14:paraId="2318FF1A"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Dullum MKC, </w:t>
      </w:r>
      <w:proofErr w:type="spellStart"/>
      <w:r w:rsidRPr="00963C24">
        <w:rPr>
          <w:rFonts w:asciiTheme="minorHAnsi" w:eastAsiaTheme="minorEastAsia" w:hAnsiTheme="minorHAnsi" w:cstheme="minorBidi"/>
          <w:color w:val="auto"/>
          <w:spacing w:val="0"/>
          <w:kern w:val="0"/>
          <w:sz w:val="22"/>
          <w:szCs w:val="22"/>
        </w:rPr>
        <w:t>Leiboff</w:t>
      </w:r>
      <w:proofErr w:type="spellEnd"/>
      <w:r w:rsidRPr="00963C24">
        <w:rPr>
          <w:rFonts w:asciiTheme="minorHAnsi" w:eastAsiaTheme="minorEastAsia" w:hAnsiTheme="minorHAnsi" w:cstheme="minorBidi"/>
          <w:color w:val="auto"/>
          <w:spacing w:val="0"/>
          <w:kern w:val="0"/>
          <w:sz w:val="22"/>
          <w:szCs w:val="22"/>
        </w:rPr>
        <w:t xml:space="preserve"> BO, Stamou SC, Hill PC, Boyce SW, Pfister AJ, </w:t>
      </w:r>
      <w:proofErr w:type="spellStart"/>
      <w:r w:rsidRPr="00963C24">
        <w:rPr>
          <w:rFonts w:asciiTheme="minorHAnsi" w:eastAsiaTheme="minorEastAsia" w:hAnsiTheme="minorHAnsi" w:cstheme="minorBidi"/>
          <w:color w:val="auto"/>
          <w:spacing w:val="0"/>
          <w:kern w:val="0"/>
          <w:sz w:val="22"/>
          <w:szCs w:val="22"/>
        </w:rPr>
        <w:t>Bafi</w:t>
      </w:r>
      <w:proofErr w:type="spellEnd"/>
      <w:r w:rsidRPr="00963C24">
        <w:rPr>
          <w:rFonts w:asciiTheme="minorHAnsi" w:eastAsiaTheme="minorEastAsia" w:hAnsiTheme="minorHAnsi" w:cstheme="minorBidi"/>
          <w:color w:val="auto"/>
          <w:spacing w:val="0"/>
          <w:kern w:val="0"/>
          <w:sz w:val="22"/>
          <w:szCs w:val="22"/>
        </w:rPr>
        <w:t xml:space="preserve"> AS, Lowery R, Qazi A, Garcia JM, Corso PJ. </w:t>
      </w:r>
      <w:r w:rsidRPr="00963C24">
        <w:rPr>
          <w:rFonts w:asciiTheme="minorHAnsi" w:eastAsiaTheme="minorEastAsia" w:hAnsiTheme="minorHAnsi" w:cstheme="minorBidi"/>
          <w:color w:val="auto"/>
          <w:spacing w:val="0"/>
          <w:kern w:val="0"/>
          <w:sz w:val="22"/>
          <w:szCs w:val="22"/>
        </w:rPr>
        <w:br/>
        <w:t>Clopidogrel for Prevention of Thromboembolic Complications After Cardiac Surgery: A Word of Caution</w:t>
      </w:r>
      <w:r w:rsidRPr="00963C24">
        <w:rPr>
          <w:rFonts w:asciiTheme="minorHAnsi" w:eastAsiaTheme="minorEastAsia" w:hAnsiTheme="minorHAnsi" w:cstheme="minorBidi"/>
          <w:color w:val="auto"/>
          <w:spacing w:val="0"/>
          <w:kern w:val="0"/>
          <w:sz w:val="22"/>
          <w:szCs w:val="22"/>
        </w:rPr>
        <w:br/>
        <w:t>Poster presentation. 50th Annual Scientific Session of the American College of Cardiology, March, 18-21, 2000, Orlando Florida.</w:t>
      </w:r>
      <w:r w:rsidRPr="00963C24">
        <w:rPr>
          <w:rFonts w:asciiTheme="minorHAnsi" w:eastAsiaTheme="minorEastAsia" w:hAnsiTheme="minorHAnsi" w:cstheme="minorBidi"/>
          <w:color w:val="auto"/>
          <w:spacing w:val="0"/>
          <w:kern w:val="0"/>
          <w:sz w:val="22"/>
          <w:szCs w:val="22"/>
        </w:rPr>
        <w:br/>
      </w:r>
    </w:p>
    <w:p w14:paraId="10FF485D"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Stamou SC, Pfister AJ, Mack MJ, Mathison M, Dullum MKC, Prince S, Boyce SW, </w:t>
      </w:r>
      <w:proofErr w:type="spellStart"/>
      <w:r w:rsidRPr="00963C24">
        <w:rPr>
          <w:rFonts w:asciiTheme="minorHAnsi" w:eastAsiaTheme="minorEastAsia" w:hAnsiTheme="minorHAnsi" w:cstheme="minorBidi"/>
          <w:color w:val="auto"/>
          <w:spacing w:val="0"/>
          <w:kern w:val="0"/>
          <w:sz w:val="22"/>
          <w:szCs w:val="22"/>
        </w:rPr>
        <w:t>Bafi</w:t>
      </w:r>
      <w:proofErr w:type="spellEnd"/>
      <w:r w:rsidRPr="00963C24">
        <w:rPr>
          <w:rFonts w:asciiTheme="minorHAnsi" w:eastAsiaTheme="minorEastAsia" w:hAnsiTheme="minorHAnsi" w:cstheme="minorBidi"/>
          <w:color w:val="auto"/>
          <w:spacing w:val="0"/>
          <w:kern w:val="0"/>
          <w:sz w:val="22"/>
          <w:szCs w:val="22"/>
        </w:rPr>
        <w:t xml:space="preserve"> AS, Garcia JM, Corso PJ.</w:t>
      </w:r>
      <w:r w:rsidRPr="00963C24">
        <w:rPr>
          <w:rFonts w:asciiTheme="minorHAnsi" w:eastAsiaTheme="minorEastAsia" w:hAnsiTheme="minorHAnsi" w:cstheme="minorBidi"/>
          <w:color w:val="auto"/>
          <w:spacing w:val="0"/>
          <w:kern w:val="0"/>
          <w:sz w:val="22"/>
          <w:szCs w:val="22"/>
        </w:rPr>
        <w:br/>
        <w:t xml:space="preserve">Early Clinical Outcome in Patients </w:t>
      </w:r>
      <w:proofErr w:type="gramStart"/>
      <w:r w:rsidRPr="00963C24">
        <w:rPr>
          <w:rFonts w:asciiTheme="minorHAnsi" w:eastAsiaTheme="minorEastAsia" w:hAnsiTheme="minorHAnsi" w:cstheme="minorBidi"/>
          <w:color w:val="auto"/>
          <w:spacing w:val="0"/>
          <w:kern w:val="0"/>
          <w:sz w:val="22"/>
          <w:szCs w:val="22"/>
        </w:rPr>
        <w:t>With</w:t>
      </w:r>
      <w:proofErr w:type="gramEnd"/>
      <w:r w:rsidRPr="00963C24">
        <w:rPr>
          <w:rFonts w:asciiTheme="minorHAnsi" w:eastAsiaTheme="minorEastAsia" w:hAnsiTheme="minorHAnsi" w:cstheme="minorBidi"/>
          <w:color w:val="auto"/>
          <w:spacing w:val="0"/>
          <w:kern w:val="0"/>
          <w:sz w:val="22"/>
          <w:szCs w:val="22"/>
        </w:rPr>
        <w:t xml:space="preserve"> Chronic Renal Insufficiency after Minimally Invasive Versus Conventional Coronary Revascularization.</w:t>
      </w:r>
      <w:r w:rsidRPr="00963C24">
        <w:rPr>
          <w:rFonts w:asciiTheme="minorHAnsi" w:eastAsiaTheme="minorEastAsia" w:hAnsiTheme="minorHAnsi" w:cstheme="minorBidi"/>
          <w:color w:val="auto"/>
          <w:spacing w:val="0"/>
          <w:kern w:val="0"/>
          <w:sz w:val="22"/>
          <w:szCs w:val="22"/>
        </w:rPr>
        <w:br/>
        <w:t xml:space="preserve">J.  Am Coll </w:t>
      </w:r>
      <w:proofErr w:type="spellStart"/>
      <w:r w:rsidRPr="00963C24">
        <w:rPr>
          <w:rFonts w:asciiTheme="minorHAnsi" w:eastAsiaTheme="minorEastAsia" w:hAnsiTheme="minorHAnsi" w:cstheme="minorBidi"/>
          <w:color w:val="auto"/>
          <w:spacing w:val="0"/>
          <w:kern w:val="0"/>
          <w:sz w:val="22"/>
          <w:szCs w:val="22"/>
        </w:rPr>
        <w:t>Cardiol</w:t>
      </w:r>
      <w:proofErr w:type="spellEnd"/>
      <w:r w:rsidRPr="00963C24">
        <w:rPr>
          <w:rFonts w:asciiTheme="minorHAnsi" w:eastAsiaTheme="minorEastAsia" w:hAnsiTheme="minorHAnsi" w:cstheme="minorBidi"/>
          <w:color w:val="auto"/>
          <w:spacing w:val="0"/>
          <w:kern w:val="0"/>
          <w:sz w:val="22"/>
          <w:szCs w:val="22"/>
        </w:rPr>
        <w:t xml:space="preserve">, 2001;37: 362A, Suppl. </w:t>
      </w:r>
      <w:r w:rsidRPr="00963C24">
        <w:rPr>
          <w:rFonts w:asciiTheme="minorHAnsi" w:eastAsiaTheme="minorEastAsia" w:hAnsiTheme="minorHAnsi" w:cstheme="minorBidi"/>
          <w:color w:val="auto"/>
          <w:spacing w:val="0"/>
          <w:kern w:val="0"/>
          <w:sz w:val="22"/>
          <w:szCs w:val="22"/>
        </w:rPr>
        <w:br/>
      </w:r>
    </w:p>
    <w:p w14:paraId="2C87C8F1"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Peel GK, Stamou SC, Hill PC, </w:t>
      </w:r>
      <w:proofErr w:type="spellStart"/>
      <w:r w:rsidRPr="00963C24">
        <w:rPr>
          <w:rFonts w:asciiTheme="minorHAnsi" w:eastAsiaTheme="minorEastAsia" w:hAnsiTheme="minorHAnsi" w:cstheme="minorBidi"/>
          <w:color w:val="auto"/>
          <w:spacing w:val="0"/>
          <w:kern w:val="0"/>
          <w:sz w:val="22"/>
          <w:szCs w:val="22"/>
        </w:rPr>
        <w:t>Bafi</w:t>
      </w:r>
      <w:proofErr w:type="spellEnd"/>
      <w:r w:rsidRPr="00963C24">
        <w:rPr>
          <w:rFonts w:asciiTheme="minorHAnsi" w:eastAsiaTheme="minorEastAsia" w:hAnsiTheme="minorHAnsi" w:cstheme="minorBidi"/>
          <w:color w:val="auto"/>
          <w:spacing w:val="0"/>
          <w:kern w:val="0"/>
          <w:sz w:val="22"/>
          <w:szCs w:val="22"/>
        </w:rPr>
        <w:t xml:space="preserve"> AS, Dullum MK, Pfister AJ, Boyce SW, Garcia JM, Corso PJ.</w:t>
      </w:r>
      <w:r w:rsidRPr="00963C24">
        <w:rPr>
          <w:rFonts w:asciiTheme="minorHAnsi" w:eastAsiaTheme="minorEastAsia" w:hAnsiTheme="minorHAnsi" w:cstheme="minorBidi"/>
          <w:color w:val="auto"/>
          <w:spacing w:val="0"/>
          <w:kern w:val="0"/>
          <w:sz w:val="22"/>
          <w:szCs w:val="22"/>
        </w:rPr>
        <w:br/>
        <w:t>Beating Heart Versus Conventional Coronary Artery Bypass: Early Versus Late Postoperative Neurological Complications</w:t>
      </w:r>
      <w:r w:rsidRPr="00963C24">
        <w:rPr>
          <w:rFonts w:asciiTheme="minorHAnsi" w:eastAsiaTheme="minorEastAsia" w:hAnsiTheme="minorHAnsi" w:cstheme="minorBidi"/>
          <w:color w:val="auto"/>
          <w:spacing w:val="0"/>
          <w:kern w:val="0"/>
          <w:sz w:val="22"/>
          <w:szCs w:val="22"/>
        </w:rPr>
        <w:br/>
        <w:t>Poster presentation. 50th Annual Scientific Session of the American College of Cardiology, March, 18-21, 2000, Orlando Florida.</w:t>
      </w:r>
      <w:r w:rsidRPr="00963C24">
        <w:rPr>
          <w:rFonts w:asciiTheme="minorHAnsi" w:eastAsiaTheme="minorEastAsia" w:hAnsiTheme="minorHAnsi" w:cstheme="minorBidi"/>
          <w:color w:val="auto"/>
          <w:spacing w:val="0"/>
          <w:kern w:val="0"/>
          <w:sz w:val="22"/>
          <w:szCs w:val="22"/>
        </w:rPr>
        <w:br/>
      </w:r>
    </w:p>
    <w:p w14:paraId="70347F05"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Stamou SC, Jablonski KA, Hill PC, Lomax T, Pfister AJ, Dullum MK, Boyce SW, </w:t>
      </w:r>
      <w:proofErr w:type="spellStart"/>
      <w:r w:rsidRPr="00963C24">
        <w:rPr>
          <w:rFonts w:asciiTheme="minorHAnsi" w:eastAsiaTheme="minorEastAsia" w:hAnsiTheme="minorHAnsi" w:cstheme="minorBidi"/>
          <w:color w:val="auto"/>
          <w:spacing w:val="0"/>
          <w:kern w:val="0"/>
          <w:sz w:val="22"/>
          <w:szCs w:val="22"/>
        </w:rPr>
        <w:t>Bafi</w:t>
      </w:r>
      <w:proofErr w:type="spellEnd"/>
      <w:r w:rsidRPr="00963C24">
        <w:rPr>
          <w:rFonts w:asciiTheme="minorHAnsi" w:eastAsiaTheme="minorEastAsia" w:hAnsiTheme="minorHAnsi" w:cstheme="minorBidi"/>
          <w:color w:val="auto"/>
          <w:spacing w:val="0"/>
          <w:kern w:val="0"/>
          <w:sz w:val="22"/>
          <w:szCs w:val="22"/>
        </w:rPr>
        <w:t xml:space="preserve"> AS, Qazi A, Harrison J, Garcia JM, Corso PJ. </w:t>
      </w:r>
      <w:r w:rsidRPr="00963C24">
        <w:rPr>
          <w:rFonts w:asciiTheme="minorHAnsi" w:eastAsiaTheme="minorEastAsia" w:hAnsiTheme="minorHAnsi" w:cstheme="minorBidi"/>
          <w:color w:val="auto"/>
          <w:spacing w:val="0"/>
          <w:kern w:val="0"/>
          <w:sz w:val="22"/>
          <w:szCs w:val="22"/>
        </w:rPr>
        <w:br/>
        <w:t>Patient Selection May Reduce Reintervention Rate after Minimally Invasive Direct Coronary Artery Bypass.</w:t>
      </w:r>
      <w:r w:rsidRPr="00963C24">
        <w:rPr>
          <w:rFonts w:asciiTheme="minorHAnsi" w:eastAsiaTheme="minorEastAsia" w:hAnsiTheme="minorHAnsi" w:cstheme="minorBidi"/>
          <w:color w:val="auto"/>
          <w:spacing w:val="0"/>
          <w:kern w:val="0"/>
          <w:sz w:val="22"/>
          <w:szCs w:val="22"/>
        </w:rPr>
        <w:br/>
        <w:t>Oral Presentation. 4th Annual New Era Cardiac Care Innovation and Technology Meeting, January, 4-7, 2001.</w:t>
      </w:r>
      <w:r w:rsidRPr="00963C24">
        <w:rPr>
          <w:rFonts w:asciiTheme="minorHAnsi" w:eastAsiaTheme="minorEastAsia" w:hAnsiTheme="minorHAnsi" w:cstheme="minorBidi"/>
          <w:color w:val="auto"/>
          <w:spacing w:val="0"/>
          <w:kern w:val="0"/>
          <w:sz w:val="22"/>
          <w:szCs w:val="22"/>
        </w:rPr>
        <w:br/>
        <w:t xml:space="preserve"> </w:t>
      </w:r>
    </w:p>
    <w:p w14:paraId="03AA3267" w14:textId="335C5A3B" w:rsidR="004261F7" w:rsidRDefault="00963C24" w:rsidP="004261F7">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Stamou SC, Pfister AJ, Mack MJ, Mathison M, Dullum MKC, Prince S, Boyce SW, </w:t>
      </w:r>
      <w:proofErr w:type="spellStart"/>
      <w:r w:rsidRPr="00963C24">
        <w:rPr>
          <w:rFonts w:asciiTheme="minorHAnsi" w:eastAsiaTheme="minorEastAsia" w:hAnsiTheme="minorHAnsi" w:cstheme="minorBidi"/>
          <w:color w:val="auto"/>
          <w:spacing w:val="0"/>
          <w:kern w:val="0"/>
          <w:sz w:val="22"/>
          <w:szCs w:val="22"/>
        </w:rPr>
        <w:t>Bafi</w:t>
      </w:r>
      <w:proofErr w:type="spellEnd"/>
      <w:r w:rsidRPr="00963C24">
        <w:rPr>
          <w:rFonts w:asciiTheme="minorHAnsi" w:eastAsiaTheme="minorEastAsia" w:hAnsiTheme="minorHAnsi" w:cstheme="minorBidi"/>
          <w:color w:val="auto"/>
          <w:spacing w:val="0"/>
          <w:kern w:val="0"/>
          <w:sz w:val="22"/>
          <w:szCs w:val="22"/>
        </w:rPr>
        <w:t xml:space="preserve"> AS, Garcia JM, Corso PJ.</w:t>
      </w:r>
      <w:r w:rsidRPr="00963C24">
        <w:rPr>
          <w:rFonts w:asciiTheme="minorHAnsi" w:eastAsiaTheme="minorEastAsia" w:hAnsiTheme="minorHAnsi" w:cstheme="minorBidi"/>
          <w:color w:val="auto"/>
          <w:spacing w:val="0"/>
          <w:kern w:val="0"/>
          <w:sz w:val="22"/>
          <w:szCs w:val="22"/>
        </w:rPr>
        <w:br/>
        <w:t>Early Clinical Outcome in Patients with Chronic Renal Insufficiency after Minimally Invasive Versus Conventional Coronary Revascularization.</w:t>
      </w:r>
      <w:r w:rsidRPr="00963C24">
        <w:rPr>
          <w:rFonts w:asciiTheme="minorHAnsi" w:eastAsiaTheme="minorEastAsia" w:hAnsiTheme="minorHAnsi" w:cstheme="minorBidi"/>
          <w:color w:val="auto"/>
          <w:spacing w:val="0"/>
          <w:kern w:val="0"/>
          <w:sz w:val="22"/>
          <w:szCs w:val="22"/>
        </w:rPr>
        <w:br/>
        <w:t xml:space="preserve">Oral presentation. 2nd International Meeting </w:t>
      </w:r>
      <w:proofErr w:type="gramStart"/>
      <w:r w:rsidRPr="00963C24">
        <w:rPr>
          <w:rFonts w:asciiTheme="minorHAnsi" w:eastAsiaTheme="minorEastAsia" w:hAnsiTheme="minorHAnsi" w:cstheme="minorBidi"/>
          <w:color w:val="auto"/>
          <w:spacing w:val="0"/>
          <w:kern w:val="0"/>
          <w:sz w:val="22"/>
          <w:szCs w:val="22"/>
        </w:rPr>
        <w:t>Of</w:t>
      </w:r>
      <w:proofErr w:type="gramEnd"/>
      <w:r w:rsidRPr="00963C24">
        <w:rPr>
          <w:rFonts w:asciiTheme="minorHAnsi" w:eastAsiaTheme="minorEastAsia" w:hAnsiTheme="minorHAnsi" w:cstheme="minorBidi"/>
          <w:color w:val="auto"/>
          <w:spacing w:val="0"/>
          <w:kern w:val="0"/>
          <w:sz w:val="22"/>
          <w:szCs w:val="22"/>
        </w:rPr>
        <w:t xml:space="preserve"> the Onassis Cardiac Surgery Center. December, 7-10, 2000, Athens, Greece</w:t>
      </w:r>
      <w:r w:rsidR="004261F7">
        <w:rPr>
          <w:rFonts w:asciiTheme="minorHAnsi" w:eastAsiaTheme="minorEastAsia" w:hAnsiTheme="minorHAnsi" w:cstheme="minorBidi"/>
          <w:color w:val="auto"/>
          <w:spacing w:val="0"/>
          <w:kern w:val="0"/>
          <w:sz w:val="22"/>
          <w:szCs w:val="22"/>
        </w:rPr>
        <w:t>.</w:t>
      </w:r>
    </w:p>
    <w:p w14:paraId="119BD5A0" w14:textId="12BD4FC7" w:rsidR="00963C24" w:rsidRPr="004261F7" w:rsidRDefault="00963C24" w:rsidP="004261F7">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4261F7">
        <w:rPr>
          <w:rFonts w:asciiTheme="minorHAnsi" w:eastAsiaTheme="minorEastAsia" w:hAnsiTheme="minorHAnsi" w:cstheme="minorBidi"/>
          <w:color w:val="auto"/>
          <w:spacing w:val="0"/>
          <w:kern w:val="0"/>
          <w:sz w:val="22"/>
          <w:szCs w:val="22"/>
        </w:rPr>
        <w:t xml:space="preserve">Stamou SC, Jablonski KA, Pfister AJ, Hill PC, Boyce SW, Dullum MKC, </w:t>
      </w:r>
      <w:proofErr w:type="spellStart"/>
      <w:r w:rsidRPr="004261F7">
        <w:rPr>
          <w:rFonts w:asciiTheme="minorHAnsi" w:eastAsiaTheme="minorEastAsia" w:hAnsiTheme="minorHAnsi" w:cstheme="minorBidi"/>
          <w:color w:val="auto"/>
          <w:spacing w:val="0"/>
          <w:kern w:val="0"/>
          <w:sz w:val="22"/>
          <w:szCs w:val="22"/>
        </w:rPr>
        <w:t>Bafi</w:t>
      </w:r>
      <w:proofErr w:type="spellEnd"/>
      <w:r w:rsidRPr="004261F7">
        <w:rPr>
          <w:rFonts w:asciiTheme="minorHAnsi" w:eastAsiaTheme="minorEastAsia" w:hAnsiTheme="minorHAnsi" w:cstheme="minorBidi"/>
          <w:color w:val="auto"/>
          <w:spacing w:val="0"/>
          <w:kern w:val="0"/>
          <w:sz w:val="22"/>
          <w:szCs w:val="22"/>
        </w:rPr>
        <w:t xml:space="preserve"> AS, Qazi A, Garcia JM, Howard BV, Corso PJ.</w:t>
      </w:r>
      <w:r w:rsidRPr="004261F7">
        <w:rPr>
          <w:rFonts w:asciiTheme="minorHAnsi" w:eastAsiaTheme="minorEastAsia" w:hAnsiTheme="minorHAnsi" w:cstheme="minorBidi"/>
          <w:color w:val="auto"/>
          <w:spacing w:val="0"/>
          <w:kern w:val="0"/>
          <w:sz w:val="22"/>
          <w:szCs w:val="22"/>
        </w:rPr>
        <w:br/>
        <w:t>Lower Hospital Mortality After Coronary Revascularization Without Cardiopulmonary Bypass than the Conventional Approach.</w:t>
      </w:r>
      <w:r w:rsidRPr="004261F7">
        <w:rPr>
          <w:rFonts w:asciiTheme="minorHAnsi" w:eastAsiaTheme="minorEastAsia" w:hAnsiTheme="minorHAnsi" w:cstheme="minorBidi"/>
          <w:color w:val="auto"/>
          <w:spacing w:val="0"/>
          <w:kern w:val="0"/>
          <w:sz w:val="22"/>
          <w:szCs w:val="22"/>
        </w:rPr>
        <w:br/>
        <w:t xml:space="preserve"> Oral presentation. 2nd International Meeting </w:t>
      </w:r>
      <w:proofErr w:type="gramStart"/>
      <w:r w:rsidRPr="004261F7">
        <w:rPr>
          <w:rFonts w:asciiTheme="minorHAnsi" w:eastAsiaTheme="minorEastAsia" w:hAnsiTheme="minorHAnsi" w:cstheme="minorBidi"/>
          <w:color w:val="auto"/>
          <w:spacing w:val="0"/>
          <w:kern w:val="0"/>
          <w:sz w:val="22"/>
          <w:szCs w:val="22"/>
        </w:rPr>
        <w:t>Of</w:t>
      </w:r>
      <w:proofErr w:type="gramEnd"/>
      <w:r w:rsidRPr="004261F7">
        <w:rPr>
          <w:rFonts w:asciiTheme="minorHAnsi" w:eastAsiaTheme="minorEastAsia" w:hAnsiTheme="minorHAnsi" w:cstheme="minorBidi"/>
          <w:color w:val="auto"/>
          <w:spacing w:val="0"/>
          <w:kern w:val="0"/>
          <w:sz w:val="22"/>
          <w:szCs w:val="22"/>
        </w:rPr>
        <w:t xml:space="preserve"> the Onassis   Cardiac Surgery Center. December, 7-10, 2000, Athens, Greece.</w:t>
      </w:r>
      <w:r w:rsidRPr="004261F7">
        <w:rPr>
          <w:rFonts w:asciiTheme="minorHAnsi" w:eastAsiaTheme="minorEastAsia" w:hAnsiTheme="minorHAnsi" w:cstheme="minorBidi"/>
          <w:color w:val="auto"/>
          <w:spacing w:val="0"/>
          <w:kern w:val="0"/>
          <w:sz w:val="22"/>
          <w:szCs w:val="22"/>
        </w:rPr>
        <w:br/>
      </w:r>
    </w:p>
    <w:p w14:paraId="225F20F6"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Stamou SC, Jablonski KA, Pfister AJ, Hill PC, Boyce SW, Dullum MKC, </w:t>
      </w:r>
      <w:proofErr w:type="spellStart"/>
      <w:r w:rsidRPr="00963C24">
        <w:rPr>
          <w:rFonts w:asciiTheme="minorHAnsi" w:eastAsiaTheme="minorEastAsia" w:hAnsiTheme="minorHAnsi" w:cstheme="minorBidi"/>
          <w:color w:val="auto"/>
          <w:spacing w:val="0"/>
          <w:kern w:val="0"/>
          <w:sz w:val="22"/>
          <w:szCs w:val="22"/>
        </w:rPr>
        <w:t>Bafi</w:t>
      </w:r>
      <w:proofErr w:type="spellEnd"/>
      <w:r w:rsidRPr="00963C24">
        <w:rPr>
          <w:rFonts w:asciiTheme="minorHAnsi" w:eastAsiaTheme="minorEastAsia" w:hAnsiTheme="minorHAnsi" w:cstheme="minorBidi"/>
          <w:color w:val="auto"/>
          <w:spacing w:val="0"/>
          <w:kern w:val="0"/>
          <w:sz w:val="22"/>
          <w:szCs w:val="22"/>
        </w:rPr>
        <w:t xml:space="preserve"> AS, Qazi A, Garcia JM, Howard BV, Corso PJ.</w:t>
      </w:r>
      <w:r w:rsidRPr="00963C24">
        <w:rPr>
          <w:rFonts w:asciiTheme="minorHAnsi" w:eastAsiaTheme="minorEastAsia" w:hAnsiTheme="minorHAnsi" w:cstheme="minorBidi"/>
          <w:color w:val="auto"/>
          <w:spacing w:val="0"/>
          <w:kern w:val="0"/>
          <w:sz w:val="22"/>
          <w:szCs w:val="22"/>
        </w:rPr>
        <w:br/>
        <w:t>Coronary Revascularization Without Cardiopulmonary Bypass is Associated with a Lower Hospital Mortality than the Conventional Approach.</w:t>
      </w:r>
      <w:r w:rsidRPr="00963C24">
        <w:rPr>
          <w:rFonts w:asciiTheme="minorHAnsi" w:eastAsiaTheme="minorEastAsia" w:hAnsiTheme="minorHAnsi" w:cstheme="minorBidi"/>
          <w:color w:val="auto"/>
          <w:spacing w:val="0"/>
          <w:kern w:val="0"/>
          <w:sz w:val="22"/>
          <w:szCs w:val="22"/>
        </w:rPr>
        <w:br/>
        <w:t xml:space="preserve">Oral Presentation. 37th Annual Meeting of the Society of Thoracic Surgeons, January 27-31, 2001, New Orleans, Louisiana. </w:t>
      </w:r>
      <w:r w:rsidRPr="00963C24">
        <w:rPr>
          <w:rFonts w:asciiTheme="minorHAnsi" w:eastAsiaTheme="minorEastAsia" w:hAnsiTheme="minorHAnsi" w:cstheme="minorBidi"/>
          <w:color w:val="auto"/>
          <w:spacing w:val="0"/>
          <w:kern w:val="0"/>
          <w:sz w:val="22"/>
          <w:szCs w:val="22"/>
        </w:rPr>
        <w:br/>
      </w:r>
    </w:p>
    <w:p w14:paraId="36803BEF"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Magee MJ, Dewey TM., Edgerton JR, Stamou SC, Corso PJ, Pfister AJ, Prince SL, Acuff T, Mack MJ.</w:t>
      </w:r>
      <w:r w:rsidRPr="00963C24">
        <w:rPr>
          <w:rFonts w:asciiTheme="minorHAnsi" w:eastAsiaTheme="minorEastAsia" w:hAnsiTheme="minorHAnsi" w:cstheme="minorBidi"/>
          <w:color w:val="auto"/>
          <w:spacing w:val="0"/>
          <w:kern w:val="0"/>
          <w:sz w:val="22"/>
          <w:szCs w:val="22"/>
        </w:rPr>
        <w:br/>
        <w:t>Elimination of Cardiopulmonary Bypass Improves Early Survival in Multivessel Coronary Artery Bypass Patients.</w:t>
      </w:r>
      <w:r w:rsidRPr="00963C24">
        <w:rPr>
          <w:rFonts w:asciiTheme="minorHAnsi" w:eastAsiaTheme="minorEastAsia" w:hAnsiTheme="minorHAnsi" w:cstheme="minorBidi"/>
          <w:color w:val="auto"/>
          <w:spacing w:val="0"/>
          <w:kern w:val="0"/>
          <w:sz w:val="22"/>
          <w:szCs w:val="22"/>
        </w:rPr>
        <w:br/>
        <w:t xml:space="preserve">Oral Presentation. 37th Annual Meeting of the Society of Thoracic Surgeons, January 27-31, 2001, New Orleans, Louisiana. </w:t>
      </w:r>
      <w:r w:rsidRPr="00963C24">
        <w:rPr>
          <w:rFonts w:asciiTheme="minorHAnsi" w:eastAsiaTheme="minorEastAsia" w:hAnsiTheme="minorHAnsi" w:cstheme="minorBidi"/>
          <w:color w:val="auto"/>
          <w:spacing w:val="0"/>
          <w:kern w:val="0"/>
          <w:sz w:val="22"/>
          <w:szCs w:val="22"/>
        </w:rPr>
        <w:br/>
      </w:r>
    </w:p>
    <w:p w14:paraId="70880CFF"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Stamou SC, Jablonski KA, Pfister AJ, Hill PC, Dullum MKC, Lomax T, </w:t>
      </w:r>
      <w:proofErr w:type="spellStart"/>
      <w:r w:rsidRPr="00963C24">
        <w:rPr>
          <w:rFonts w:asciiTheme="minorHAnsi" w:eastAsiaTheme="minorEastAsia" w:hAnsiTheme="minorHAnsi" w:cstheme="minorBidi"/>
          <w:color w:val="auto"/>
          <w:spacing w:val="0"/>
          <w:kern w:val="0"/>
          <w:sz w:val="22"/>
          <w:szCs w:val="22"/>
        </w:rPr>
        <w:t>Bafi</w:t>
      </w:r>
      <w:proofErr w:type="spellEnd"/>
      <w:r w:rsidRPr="00963C24">
        <w:rPr>
          <w:rFonts w:asciiTheme="minorHAnsi" w:eastAsiaTheme="minorEastAsia" w:hAnsiTheme="minorHAnsi" w:cstheme="minorBidi"/>
          <w:color w:val="auto"/>
          <w:spacing w:val="0"/>
          <w:kern w:val="0"/>
          <w:sz w:val="22"/>
          <w:szCs w:val="22"/>
        </w:rPr>
        <w:t xml:space="preserve"> AS, Harrison J, Boyce SW, Garcia JM, Qazi A, Corso PJ.</w:t>
      </w:r>
      <w:r w:rsidRPr="00963C24">
        <w:rPr>
          <w:rFonts w:asciiTheme="minorHAnsi" w:eastAsiaTheme="minorEastAsia" w:hAnsiTheme="minorHAnsi" w:cstheme="minorBidi"/>
          <w:color w:val="auto"/>
          <w:spacing w:val="0"/>
          <w:kern w:val="0"/>
          <w:sz w:val="22"/>
          <w:szCs w:val="22"/>
        </w:rPr>
        <w:br/>
        <w:t>Ten-Year Follow-Up of Coronary Revascularization Without Cardiopulmonary Bypass</w:t>
      </w:r>
      <w:r w:rsidRPr="00963C24">
        <w:rPr>
          <w:rFonts w:asciiTheme="minorHAnsi" w:eastAsiaTheme="minorEastAsia" w:hAnsiTheme="minorHAnsi" w:cstheme="minorBidi"/>
          <w:color w:val="auto"/>
          <w:spacing w:val="0"/>
          <w:kern w:val="0"/>
          <w:sz w:val="22"/>
          <w:szCs w:val="22"/>
        </w:rPr>
        <w:br/>
        <w:t xml:space="preserve">Poster Presentation. 37th Annual Meeting of the Society of Thoracic Surgeons, January 27-31, 2001, New Orleans, Louisiana. </w:t>
      </w:r>
      <w:r w:rsidRPr="00963C24">
        <w:rPr>
          <w:rFonts w:asciiTheme="minorHAnsi" w:eastAsiaTheme="minorEastAsia" w:hAnsiTheme="minorHAnsi" w:cstheme="minorBidi"/>
          <w:color w:val="auto"/>
          <w:spacing w:val="0"/>
          <w:kern w:val="0"/>
          <w:sz w:val="22"/>
          <w:szCs w:val="22"/>
        </w:rPr>
        <w:br/>
      </w:r>
    </w:p>
    <w:p w14:paraId="2E67964A"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Stamou SC, Lowery RC, Jablonski KA, Dullum MKC, Corso PJ.</w:t>
      </w:r>
      <w:r w:rsidRPr="00963C24">
        <w:rPr>
          <w:rFonts w:asciiTheme="minorHAnsi" w:eastAsiaTheme="minorEastAsia" w:hAnsiTheme="minorHAnsi" w:cstheme="minorBidi"/>
          <w:color w:val="auto"/>
          <w:spacing w:val="0"/>
          <w:kern w:val="0"/>
          <w:sz w:val="22"/>
          <w:szCs w:val="22"/>
        </w:rPr>
        <w:br/>
        <w:t xml:space="preserve">Cardiac </w:t>
      </w:r>
      <w:proofErr w:type="gramStart"/>
      <w:r w:rsidRPr="00963C24">
        <w:rPr>
          <w:rFonts w:asciiTheme="minorHAnsi" w:eastAsiaTheme="minorEastAsia" w:hAnsiTheme="minorHAnsi" w:cstheme="minorBidi"/>
          <w:color w:val="auto"/>
          <w:spacing w:val="0"/>
          <w:kern w:val="0"/>
          <w:sz w:val="22"/>
          <w:szCs w:val="22"/>
        </w:rPr>
        <w:t>Or</w:t>
      </w:r>
      <w:proofErr w:type="gramEnd"/>
      <w:r w:rsidRPr="00963C24">
        <w:rPr>
          <w:rFonts w:asciiTheme="minorHAnsi" w:eastAsiaTheme="minorEastAsia" w:hAnsiTheme="minorHAnsi" w:cstheme="minorBidi"/>
          <w:color w:val="auto"/>
          <w:spacing w:val="0"/>
          <w:kern w:val="0"/>
          <w:sz w:val="22"/>
          <w:szCs w:val="22"/>
        </w:rPr>
        <w:t xml:space="preserve"> Hemorrhage-Related </w:t>
      </w:r>
      <w:proofErr w:type="spellStart"/>
      <w:r w:rsidRPr="00963C24">
        <w:rPr>
          <w:rFonts w:asciiTheme="minorHAnsi" w:eastAsiaTheme="minorEastAsia" w:hAnsiTheme="minorHAnsi" w:cstheme="minorBidi"/>
          <w:color w:val="auto"/>
          <w:spacing w:val="0"/>
          <w:kern w:val="0"/>
          <w:sz w:val="22"/>
          <w:szCs w:val="22"/>
        </w:rPr>
        <w:t>Reexploration</w:t>
      </w:r>
      <w:proofErr w:type="spellEnd"/>
      <w:r w:rsidRPr="00963C24">
        <w:rPr>
          <w:rFonts w:asciiTheme="minorHAnsi" w:eastAsiaTheme="minorEastAsia" w:hAnsiTheme="minorHAnsi" w:cstheme="minorBidi"/>
          <w:color w:val="auto"/>
          <w:spacing w:val="0"/>
          <w:kern w:val="0"/>
          <w:sz w:val="22"/>
          <w:szCs w:val="22"/>
        </w:rPr>
        <w:t xml:space="preserve"> Following Median Sternotomy Coronary Artery Bypass </w:t>
      </w:r>
      <w:proofErr w:type="gramStart"/>
      <w:r w:rsidRPr="00963C24">
        <w:rPr>
          <w:rFonts w:asciiTheme="minorHAnsi" w:eastAsiaTheme="minorEastAsia" w:hAnsiTheme="minorHAnsi" w:cstheme="minorBidi"/>
          <w:color w:val="auto"/>
          <w:spacing w:val="0"/>
          <w:kern w:val="0"/>
          <w:sz w:val="22"/>
          <w:szCs w:val="22"/>
        </w:rPr>
        <w:t>With</w:t>
      </w:r>
      <w:proofErr w:type="gramEnd"/>
      <w:r w:rsidRPr="00963C24">
        <w:rPr>
          <w:rFonts w:asciiTheme="minorHAnsi" w:eastAsiaTheme="minorEastAsia" w:hAnsiTheme="minorHAnsi" w:cstheme="minorBidi"/>
          <w:color w:val="auto"/>
          <w:spacing w:val="0"/>
          <w:kern w:val="0"/>
          <w:sz w:val="22"/>
          <w:szCs w:val="22"/>
        </w:rPr>
        <w:t xml:space="preserve"> Versus Without Cardiopulmonary Bypass</w:t>
      </w:r>
      <w:r w:rsidRPr="00963C24">
        <w:rPr>
          <w:rFonts w:asciiTheme="minorHAnsi" w:eastAsiaTheme="minorEastAsia" w:hAnsiTheme="minorHAnsi" w:cstheme="minorBidi"/>
          <w:color w:val="auto"/>
          <w:spacing w:val="0"/>
          <w:kern w:val="0"/>
          <w:sz w:val="22"/>
          <w:szCs w:val="22"/>
        </w:rPr>
        <w:br/>
        <w:t xml:space="preserve">American Journal of Cardiology, 2000;86:49i. </w:t>
      </w:r>
      <w:r w:rsidRPr="00963C24">
        <w:rPr>
          <w:rFonts w:asciiTheme="minorHAnsi" w:eastAsiaTheme="minorEastAsia" w:hAnsiTheme="minorHAnsi" w:cstheme="minorBidi"/>
          <w:color w:val="auto"/>
          <w:spacing w:val="0"/>
          <w:kern w:val="0"/>
          <w:sz w:val="22"/>
          <w:szCs w:val="22"/>
        </w:rPr>
        <w:br/>
      </w:r>
    </w:p>
    <w:p w14:paraId="56FD4DE7"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Dullum MKC, Stamou SC, Jablonski KA, Hill PC, Pfister AJ, Boyce SW, </w:t>
      </w:r>
      <w:proofErr w:type="spellStart"/>
      <w:r w:rsidRPr="00963C24">
        <w:rPr>
          <w:rFonts w:asciiTheme="minorHAnsi" w:eastAsiaTheme="minorEastAsia" w:hAnsiTheme="minorHAnsi" w:cstheme="minorBidi"/>
          <w:color w:val="auto"/>
          <w:spacing w:val="0"/>
          <w:kern w:val="0"/>
          <w:sz w:val="22"/>
          <w:szCs w:val="22"/>
        </w:rPr>
        <w:t>Bafi</w:t>
      </w:r>
      <w:proofErr w:type="spellEnd"/>
      <w:r w:rsidRPr="00963C24">
        <w:rPr>
          <w:rFonts w:asciiTheme="minorHAnsi" w:eastAsiaTheme="minorEastAsia" w:hAnsiTheme="minorHAnsi" w:cstheme="minorBidi"/>
          <w:color w:val="auto"/>
          <w:spacing w:val="0"/>
          <w:kern w:val="0"/>
          <w:sz w:val="22"/>
          <w:szCs w:val="22"/>
        </w:rPr>
        <w:t xml:space="preserve"> AS, Corso PJ.</w:t>
      </w:r>
      <w:r w:rsidRPr="00963C24">
        <w:rPr>
          <w:rFonts w:asciiTheme="minorHAnsi" w:eastAsiaTheme="minorEastAsia" w:hAnsiTheme="minorHAnsi" w:cstheme="minorBidi"/>
          <w:color w:val="auto"/>
          <w:spacing w:val="0"/>
          <w:kern w:val="0"/>
          <w:sz w:val="22"/>
          <w:szCs w:val="22"/>
        </w:rPr>
        <w:br/>
        <w:t>Minimally Invasive Versus Conventional Coronary Revascularization in Women: Early Clinical Outcome</w:t>
      </w:r>
      <w:r w:rsidRPr="00963C24">
        <w:rPr>
          <w:rFonts w:asciiTheme="minorHAnsi" w:eastAsiaTheme="minorEastAsia" w:hAnsiTheme="minorHAnsi" w:cstheme="minorBidi"/>
          <w:color w:val="auto"/>
          <w:spacing w:val="0"/>
          <w:kern w:val="0"/>
          <w:sz w:val="22"/>
          <w:szCs w:val="22"/>
        </w:rPr>
        <w:br/>
        <w:t xml:space="preserve">American Journal of Cardiology, 2000;86:50i. </w:t>
      </w:r>
      <w:r w:rsidRPr="00963C24">
        <w:rPr>
          <w:rFonts w:asciiTheme="minorHAnsi" w:eastAsiaTheme="minorEastAsia" w:hAnsiTheme="minorHAnsi" w:cstheme="minorBidi"/>
          <w:color w:val="auto"/>
          <w:spacing w:val="0"/>
          <w:kern w:val="0"/>
          <w:sz w:val="22"/>
          <w:szCs w:val="22"/>
        </w:rPr>
        <w:br/>
      </w:r>
    </w:p>
    <w:p w14:paraId="4EA27986"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Stamou SC, Dullum MKC, Pfister AJ, Boyce SW, Hill, PC, </w:t>
      </w:r>
      <w:proofErr w:type="spellStart"/>
      <w:r w:rsidRPr="00963C24">
        <w:rPr>
          <w:rFonts w:asciiTheme="minorHAnsi" w:eastAsiaTheme="minorEastAsia" w:hAnsiTheme="minorHAnsi" w:cstheme="minorBidi"/>
          <w:color w:val="auto"/>
          <w:spacing w:val="0"/>
          <w:kern w:val="0"/>
          <w:sz w:val="22"/>
          <w:szCs w:val="22"/>
        </w:rPr>
        <w:t>Bafi</w:t>
      </w:r>
      <w:proofErr w:type="spellEnd"/>
      <w:r w:rsidRPr="00963C24">
        <w:rPr>
          <w:rFonts w:asciiTheme="minorHAnsi" w:eastAsiaTheme="minorEastAsia" w:hAnsiTheme="minorHAnsi" w:cstheme="minorBidi"/>
          <w:color w:val="auto"/>
          <w:spacing w:val="0"/>
          <w:kern w:val="0"/>
          <w:sz w:val="22"/>
          <w:szCs w:val="22"/>
        </w:rPr>
        <w:t xml:space="preserve"> AS, Garcia JM, Corso PJ.</w:t>
      </w:r>
      <w:r w:rsidRPr="00963C24">
        <w:rPr>
          <w:rFonts w:asciiTheme="minorHAnsi" w:eastAsiaTheme="minorEastAsia" w:hAnsiTheme="minorHAnsi" w:cstheme="minorBidi"/>
          <w:color w:val="auto"/>
          <w:spacing w:val="0"/>
          <w:kern w:val="0"/>
          <w:sz w:val="22"/>
          <w:szCs w:val="22"/>
        </w:rPr>
        <w:br/>
        <w:t>Minimally Invasive Cardiac Surgery in Octogenarians: Perioperative Outcome and Comparison with Younger Age Groups</w:t>
      </w:r>
      <w:r w:rsidRPr="00963C24">
        <w:rPr>
          <w:rFonts w:asciiTheme="minorHAnsi" w:eastAsiaTheme="minorEastAsia" w:hAnsiTheme="minorHAnsi" w:cstheme="minorBidi"/>
          <w:color w:val="auto"/>
          <w:spacing w:val="0"/>
          <w:kern w:val="0"/>
          <w:sz w:val="22"/>
          <w:szCs w:val="22"/>
        </w:rPr>
        <w:br/>
        <w:t>Poster Presentation. Heart Failure Update “Venice 2000”, June 29-July 1, 2000, Venice, Italy.</w:t>
      </w:r>
      <w:r w:rsidRPr="00963C24">
        <w:rPr>
          <w:rFonts w:asciiTheme="minorHAnsi" w:eastAsiaTheme="minorEastAsia" w:hAnsiTheme="minorHAnsi" w:cstheme="minorBidi"/>
          <w:color w:val="auto"/>
          <w:spacing w:val="0"/>
          <w:kern w:val="0"/>
          <w:sz w:val="22"/>
          <w:szCs w:val="22"/>
        </w:rPr>
        <w:br/>
      </w:r>
    </w:p>
    <w:p w14:paraId="4A1CE504"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Stamou SC, Hill PC, Dullum MKC, Pfister AJ, Boyce SW, </w:t>
      </w:r>
      <w:proofErr w:type="spellStart"/>
      <w:r w:rsidRPr="00963C24">
        <w:rPr>
          <w:rFonts w:asciiTheme="minorHAnsi" w:eastAsiaTheme="minorEastAsia" w:hAnsiTheme="minorHAnsi" w:cstheme="minorBidi"/>
          <w:color w:val="auto"/>
          <w:spacing w:val="0"/>
          <w:kern w:val="0"/>
          <w:sz w:val="22"/>
          <w:szCs w:val="22"/>
        </w:rPr>
        <w:t>Bafi</w:t>
      </w:r>
      <w:proofErr w:type="spellEnd"/>
      <w:r w:rsidRPr="00963C24">
        <w:rPr>
          <w:rFonts w:asciiTheme="minorHAnsi" w:eastAsiaTheme="minorEastAsia" w:hAnsiTheme="minorHAnsi" w:cstheme="minorBidi"/>
          <w:color w:val="auto"/>
          <w:spacing w:val="0"/>
          <w:kern w:val="0"/>
          <w:sz w:val="22"/>
          <w:szCs w:val="22"/>
        </w:rPr>
        <w:t xml:space="preserve"> AS, Garcia JM, Corso PJ. </w:t>
      </w:r>
      <w:r w:rsidRPr="00963C24">
        <w:rPr>
          <w:rFonts w:asciiTheme="minorHAnsi" w:eastAsiaTheme="minorEastAsia" w:hAnsiTheme="minorHAnsi" w:cstheme="minorBidi"/>
          <w:color w:val="auto"/>
          <w:spacing w:val="0"/>
          <w:kern w:val="0"/>
          <w:sz w:val="22"/>
          <w:szCs w:val="22"/>
        </w:rPr>
        <w:br/>
        <w:t xml:space="preserve">Oral Amiodarone </w:t>
      </w:r>
      <w:proofErr w:type="gramStart"/>
      <w:r w:rsidRPr="00963C24">
        <w:rPr>
          <w:rFonts w:asciiTheme="minorHAnsi" w:eastAsiaTheme="minorEastAsia" w:hAnsiTheme="minorHAnsi" w:cstheme="minorBidi"/>
          <w:color w:val="auto"/>
          <w:spacing w:val="0"/>
          <w:kern w:val="0"/>
          <w:sz w:val="22"/>
          <w:szCs w:val="22"/>
        </w:rPr>
        <w:t>For</w:t>
      </w:r>
      <w:proofErr w:type="gramEnd"/>
      <w:r w:rsidRPr="00963C24">
        <w:rPr>
          <w:rFonts w:asciiTheme="minorHAnsi" w:eastAsiaTheme="minorEastAsia" w:hAnsiTheme="minorHAnsi" w:cstheme="minorBidi"/>
          <w:color w:val="auto"/>
          <w:spacing w:val="0"/>
          <w:kern w:val="0"/>
          <w:sz w:val="22"/>
          <w:szCs w:val="22"/>
        </w:rPr>
        <w:t xml:space="preserve"> the Prevention of New-Onset Atrial Fibrillation After Cardiac Surgery</w:t>
      </w:r>
      <w:r w:rsidRPr="00963C24">
        <w:rPr>
          <w:rFonts w:asciiTheme="minorHAnsi" w:eastAsiaTheme="minorEastAsia" w:hAnsiTheme="minorHAnsi" w:cstheme="minorBidi"/>
          <w:color w:val="auto"/>
          <w:spacing w:val="0"/>
          <w:kern w:val="0"/>
          <w:sz w:val="22"/>
          <w:szCs w:val="22"/>
        </w:rPr>
        <w:br/>
        <w:t>Cardiovascular Engineering, 2000;5:137.</w:t>
      </w:r>
      <w:r w:rsidRPr="00963C24">
        <w:rPr>
          <w:rFonts w:asciiTheme="minorHAnsi" w:eastAsiaTheme="minorEastAsia" w:hAnsiTheme="minorHAnsi" w:cstheme="minorBidi"/>
          <w:color w:val="auto"/>
          <w:spacing w:val="0"/>
          <w:kern w:val="0"/>
          <w:sz w:val="22"/>
          <w:szCs w:val="22"/>
        </w:rPr>
        <w:br/>
      </w:r>
    </w:p>
    <w:p w14:paraId="518AB467"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Dullum MKC, Stamou SC, </w:t>
      </w:r>
      <w:proofErr w:type="spellStart"/>
      <w:r w:rsidRPr="00963C24">
        <w:rPr>
          <w:rFonts w:asciiTheme="minorHAnsi" w:eastAsiaTheme="minorEastAsia" w:hAnsiTheme="minorHAnsi" w:cstheme="minorBidi"/>
          <w:color w:val="auto"/>
          <w:spacing w:val="0"/>
          <w:kern w:val="0"/>
          <w:sz w:val="22"/>
          <w:szCs w:val="22"/>
        </w:rPr>
        <w:t>Bafi</w:t>
      </w:r>
      <w:proofErr w:type="spellEnd"/>
      <w:r w:rsidRPr="00963C24">
        <w:rPr>
          <w:rFonts w:asciiTheme="minorHAnsi" w:eastAsiaTheme="minorEastAsia" w:hAnsiTheme="minorHAnsi" w:cstheme="minorBidi"/>
          <w:color w:val="auto"/>
          <w:spacing w:val="0"/>
          <w:kern w:val="0"/>
          <w:sz w:val="22"/>
          <w:szCs w:val="22"/>
        </w:rPr>
        <w:t xml:space="preserve"> AS, Boyce SW, Pfister AJ, Hill PC, Zaki S, Garcia JM., Corso PJ. </w:t>
      </w:r>
      <w:r w:rsidRPr="00963C24">
        <w:rPr>
          <w:rFonts w:asciiTheme="minorHAnsi" w:eastAsiaTheme="minorEastAsia" w:hAnsiTheme="minorHAnsi" w:cstheme="minorBidi"/>
          <w:color w:val="auto"/>
          <w:spacing w:val="0"/>
          <w:kern w:val="0"/>
          <w:sz w:val="22"/>
          <w:szCs w:val="22"/>
        </w:rPr>
        <w:br/>
        <w:t>Coronary Revascularization of the Circumflex System: Different Approaches and Outcomes</w:t>
      </w:r>
      <w:r w:rsidRPr="00963C24">
        <w:rPr>
          <w:rFonts w:asciiTheme="minorHAnsi" w:eastAsiaTheme="minorEastAsia" w:hAnsiTheme="minorHAnsi" w:cstheme="minorBidi"/>
          <w:color w:val="auto"/>
          <w:spacing w:val="0"/>
          <w:kern w:val="0"/>
          <w:sz w:val="22"/>
          <w:szCs w:val="22"/>
        </w:rPr>
        <w:br/>
        <w:t>Oral Presentation. Minimally Invasive Cardiac Surgery Meeting, May 24-28, 2000, Key West, Florida.</w:t>
      </w:r>
      <w:r w:rsidRPr="00963C24">
        <w:rPr>
          <w:rFonts w:asciiTheme="minorHAnsi" w:eastAsiaTheme="minorEastAsia" w:hAnsiTheme="minorHAnsi" w:cstheme="minorBidi"/>
          <w:color w:val="auto"/>
          <w:spacing w:val="0"/>
          <w:kern w:val="0"/>
          <w:sz w:val="22"/>
          <w:szCs w:val="22"/>
        </w:rPr>
        <w:br/>
      </w:r>
    </w:p>
    <w:p w14:paraId="5137A71D"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Stamou SC, Lowery R, Kanda L, Dullum MKC, Corso PJ.</w:t>
      </w:r>
      <w:r w:rsidRPr="00963C24">
        <w:rPr>
          <w:rFonts w:asciiTheme="minorHAnsi" w:eastAsiaTheme="minorEastAsia" w:hAnsiTheme="minorHAnsi" w:cstheme="minorBidi"/>
          <w:color w:val="auto"/>
          <w:spacing w:val="0"/>
          <w:kern w:val="0"/>
          <w:sz w:val="22"/>
          <w:szCs w:val="22"/>
        </w:rPr>
        <w:br/>
        <w:t>Minimally Invasive Versus Conventional Aortic Valve Replacement: Early Clinical Outcome</w:t>
      </w:r>
      <w:r w:rsidRPr="00963C24">
        <w:rPr>
          <w:rFonts w:asciiTheme="minorHAnsi" w:eastAsiaTheme="minorEastAsia" w:hAnsiTheme="minorHAnsi" w:cstheme="minorBidi"/>
          <w:color w:val="auto"/>
          <w:spacing w:val="0"/>
          <w:kern w:val="0"/>
          <w:sz w:val="22"/>
          <w:szCs w:val="22"/>
        </w:rPr>
        <w:br/>
        <w:t>Oral Presentation. Minimally Invasive Cardiac Surgery Meeting, May 24-28, 2000, Key West, Florida.</w:t>
      </w:r>
      <w:r w:rsidRPr="00963C24">
        <w:rPr>
          <w:rFonts w:asciiTheme="minorHAnsi" w:eastAsiaTheme="minorEastAsia" w:hAnsiTheme="minorHAnsi" w:cstheme="minorBidi"/>
          <w:color w:val="auto"/>
          <w:spacing w:val="0"/>
          <w:kern w:val="0"/>
          <w:sz w:val="22"/>
          <w:szCs w:val="22"/>
        </w:rPr>
        <w:br/>
      </w:r>
    </w:p>
    <w:p w14:paraId="5F12D940"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Dullum MKC, Stamou SC, Pfister AJ, Boyce SW, Hill, PC, </w:t>
      </w:r>
      <w:proofErr w:type="spellStart"/>
      <w:r w:rsidRPr="00963C24">
        <w:rPr>
          <w:rFonts w:asciiTheme="minorHAnsi" w:eastAsiaTheme="minorEastAsia" w:hAnsiTheme="minorHAnsi" w:cstheme="minorBidi"/>
          <w:color w:val="auto"/>
          <w:spacing w:val="0"/>
          <w:kern w:val="0"/>
          <w:sz w:val="22"/>
          <w:szCs w:val="22"/>
        </w:rPr>
        <w:t>Bafi</w:t>
      </w:r>
      <w:proofErr w:type="spellEnd"/>
      <w:r w:rsidRPr="00963C24">
        <w:rPr>
          <w:rFonts w:asciiTheme="minorHAnsi" w:eastAsiaTheme="minorEastAsia" w:hAnsiTheme="minorHAnsi" w:cstheme="minorBidi"/>
          <w:color w:val="auto"/>
          <w:spacing w:val="0"/>
          <w:kern w:val="0"/>
          <w:sz w:val="22"/>
          <w:szCs w:val="22"/>
        </w:rPr>
        <w:t xml:space="preserve"> AS, Garcia JM, Corso PJ.</w:t>
      </w:r>
      <w:r w:rsidRPr="00963C24">
        <w:rPr>
          <w:rFonts w:asciiTheme="minorHAnsi" w:eastAsiaTheme="minorEastAsia" w:hAnsiTheme="minorHAnsi" w:cstheme="minorBidi"/>
          <w:color w:val="auto"/>
          <w:spacing w:val="0"/>
          <w:kern w:val="0"/>
          <w:sz w:val="22"/>
          <w:szCs w:val="22"/>
        </w:rPr>
        <w:br/>
        <w:t>Beating Heart Surgery in Octogenarians: Perioperative Outcome and Comparison with Younger Age Groups</w:t>
      </w:r>
      <w:r w:rsidRPr="00963C24">
        <w:rPr>
          <w:rFonts w:asciiTheme="minorHAnsi" w:eastAsiaTheme="minorEastAsia" w:hAnsiTheme="minorHAnsi" w:cstheme="minorBidi"/>
          <w:color w:val="auto"/>
          <w:spacing w:val="0"/>
          <w:kern w:val="0"/>
          <w:sz w:val="22"/>
          <w:szCs w:val="22"/>
        </w:rPr>
        <w:br/>
        <w:t>Oral presentation. Minimally Invasive Cardiac Surgery Meeting, May 24-28, 2000, Key West, Florida.</w:t>
      </w:r>
      <w:r w:rsidRPr="00963C24">
        <w:rPr>
          <w:rFonts w:asciiTheme="minorHAnsi" w:eastAsiaTheme="minorEastAsia" w:hAnsiTheme="minorHAnsi" w:cstheme="minorBidi"/>
          <w:color w:val="auto"/>
          <w:spacing w:val="0"/>
          <w:kern w:val="0"/>
          <w:sz w:val="22"/>
          <w:szCs w:val="22"/>
        </w:rPr>
        <w:br/>
      </w:r>
    </w:p>
    <w:p w14:paraId="1D592BBE" w14:textId="00EFD2EC" w:rsidR="004261F7" w:rsidRDefault="00963C24" w:rsidP="004261F7">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Stamou SC, Pfister AJ, Dullum MKC, Boyce </w:t>
      </w:r>
      <w:proofErr w:type="gramStart"/>
      <w:r w:rsidRPr="00963C24">
        <w:rPr>
          <w:rFonts w:asciiTheme="minorHAnsi" w:eastAsiaTheme="minorEastAsia" w:hAnsiTheme="minorHAnsi" w:cstheme="minorBidi"/>
          <w:color w:val="auto"/>
          <w:spacing w:val="0"/>
          <w:kern w:val="0"/>
          <w:sz w:val="22"/>
          <w:szCs w:val="22"/>
        </w:rPr>
        <w:t xml:space="preserve">SW,  </w:t>
      </w:r>
      <w:proofErr w:type="spellStart"/>
      <w:r w:rsidRPr="00963C24">
        <w:rPr>
          <w:rFonts w:asciiTheme="minorHAnsi" w:eastAsiaTheme="minorEastAsia" w:hAnsiTheme="minorHAnsi" w:cstheme="minorBidi"/>
          <w:color w:val="auto"/>
          <w:spacing w:val="0"/>
          <w:kern w:val="0"/>
          <w:sz w:val="22"/>
          <w:szCs w:val="22"/>
        </w:rPr>
        <w:t>Bafi</w:t>
      </w:r>
      <w:proofErr w:type="spellEnd"/>
      <w:proofErr w:type="gramEnd"/>
      <w:r w:rsidRPr="00963C24">
        <w:rPr>
          <w:rFonts w:asciiTheme="minorHAnsi" w:eastAsiaTheme="minorEastAsia" w:hAnsiTheme="minorHAnsi" w:cstheme="minorBidi"/>
          <w:color w:val="auto"/>
          <w:spacing w:val="0"/>
          <w:kern w:val="0"/>
          <w:sz w:val="22"/>
          <w:szCs w:val="22"/>
        </w:rPr>
        <w:t xml:space="preserve"> AS, Garcia JM, Corso PJ. </w:t>
      </w:r>
      <w:r w:rsidRPr="00963C24">
        <w:rPr>
          <w:rFonts w:asciiTheme="minorHAnsi" w:eastAsiaTheme="minorEastAsia" w:hAnsiTheme="minorHAnsi" w:cstheme="minorBidi"/>
          <w:color w:val="auto"/>
          <w:spacing w:val="0"/>
          <w:kern w:val="0"/>
          <w:sz w:val="22"/>
          <w:szCs w:val="22"/>
        </w:rPr>
        <w:br/>
        <w:t>Beating Heart Versus Conventional Coronary Artery Bypass in Diabetic Patients.</w:t>
      </w:r>
      <w:r w:rsidRPr="00963C24">
        <w:rPr>
          <w:rFonts w:asciiTheme="minorHAnsi" w:eastAsiaTheme="minorEastAsia" w:hAnsiTheme="minorHAnsi" w:cstheme="minorBidi"/>
          <w:color w:val="auto"/>
          <w:spacing w:val="0"/>
          <w:kern w:val="0"/>
          <w:sz w:val="22"/>
          <w:szCs w:val="22"/>
        </w:rPr>
        <w:br/>
        <w:t>Oral presentation. Minimally Invasive Cardiac Surgery Meeting, May 24-28, 2000, Key West, Florida.</w:t>
      </w:r>
      <w:r w:rsidR="004261F7">
        <w:rPr>
          <w:rFonts w:asciiTheme="minorHAnsi" w:eastAsiaTheme="minorEastAsia" w:hAnsiTheme="minorHAnsi" w:cstheme="minorBidi"/>
          <w:color w:val="auto"/>
          <w:spacing w:val="0"/>
          <w:kern w:val="0"/>
          <w:sz w:val="22"/>
          <w:szCs w:val="22"/>
        </w:rPr>
        <w:br/>
      </w:r>
    </w:p>
    <w:p w14:paraId="42937D43" w14:textId="34F7B14A" w:rsidR="00963C24" w:rsidRPr="004261F7" w:rsidRDefault="00963C24" w:rsidP="004261F7">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4261F7">
        <w:rPr>
          <w:rFonts w:asciiTheme="minorHAnsi" w:eastAsiaTheme="minorEastAsia" w:hAnsiTheme="minorHAnsi" w:cstheme="minorBidi"/>
          <w:color w:val="auto"/>
          <w:spacing w:val="0"/>
          <w:kern w:val="0"/>
          <w:sz w:val="22"/>
          <w:szCs w:val="22"/>
        </w:rPr>
        <w:t xml:space="preserve">Stamou SC, Pfister AJ, Dullum MKC, Boyce SW, </w:t>
      </w:r>
      <w:proofErr w:type="spellStart"/>
      <w:r w:rsidRPr="004261F7">
        <w:rPr>
          <w:rFonts w:asciiTheme="minorHAnsi" w:eastAsiaTheme="minorEastAsia" w:hAnsiTheme="minorHAnsi" w:cstheme="minorBidi"/>
          <w:color w:val="auto"/>
          <w:spacing w:val="0"/>
          <w:kern w:val="0"/>
          <w:sz w:val="22"/>
          <w:szCs w:val="22"/>
        </w:rPr>
        <w:t>Bafi</w:t>
      </w:r>
      <w:proofErr w:type="spellEnd"/>
      <w:r w:rsidRPr="004261F7">
        <w:rPr>
          <w:rFonts w:asciiTheme="minorHAnsi" w:eastAsiaTheme="minorEastAsia" w:hAnsiTheme="minorHAnsi" w:cstheme="minorBidi"/>
          <w:color w:val="auto"/>
          <w:spacing w:val="0"/>
          <w:kern w:val="0"/>
          <w:sz w:val="22"/>
          <w:szCs w:val="22"/>
        </w:rPr>
        <w:t xml:space="preserve"> AS, </w:t>
      </w:r>
      <w:proofErr w:type="spellStart"/>
      <w:r w:rsidRPr="004261F7">
        <w:rPr>
          <w:rFonts w:asciiTheme="minorHAnsi" w:eastAsiaTheme="minorEastAsia" w:hAnsiTheme="minorHAnsi" w:cstheme="minorBidi"/>
          <w:color w:val="auto"/>
          <w:spacing w:val="0"/>
          <w:kern w:val="0"/>
          <w:sz w:val="22"/>
          <w:szCs w:val="22"/>
        </w:rPr>
        <w:t>Dangas</w:t>
      </w:r>
      <w:proofErr w:type="spellEnd"/>
      <w:r w:rsidRPr="004261F7">
        <w:rPr>
          <w:rFonts w:asciiTheme="minorHAnsi" w:eastAsiaTheme="minorEastAsia" w:hAnsiTheme="minorHAnsi" w:cstheme="minorBidi"/>
          <w:color w:val="auto"/>
          <w:spacing w:val="0"/>
          <w:kern w:val="0"/>
          <w:sz w:val="22"/>
          <w:szCs w:val="22"/>
        </w:rPr>
        <w:t xml:space="preserve"> G, Hill PC, Garcia JM, Corso PJ. </w:t>
      </w:r>
      <w:r w:rsidRPr="004261F7">
        <w:rPr>
          <w:rFonts w:asciiTheme="minorHAnsi" w:eastAsiaTheme="minorEastAsia" w:hAnsiTheme="minorHAnsi" w:cstheme="minorBidi"/>
          <w:color w:val="auto"/>
          <w:spacing w:val="0"/>
          <w:kern w:val="0"/>
          <w:sz w:val="22"/>
          <w:szCs w:val="22"/>
        </w:rPr>
        <w:br/>
        <w:t>Is Elimination of Cardiopulmonary Bypass associated with a Lower Risk of Neurologic Complications after Coronary Artery Bypass.</w:t>
      </w:r>
      <w:r w:rsidRPr="004261F7">
        <w:rPr>
          <w:rFonts w:asciiTheme="minorHAnsi" w:eastAsiaTheme="minorEastAsia" w:hAnsiTheme="minorHAnsi" w:cstheme="minorBidi"/>
          <w:color w:val="auto"/>
          <w:spacing w:val="0"/>
          <w:kern w:val="0"/>
          <w:sz w:val="22"/>
          <w:szCs w:val="22"/>
        </w:rPr>
        <w:br/>
        <w:t xml:space="preserve">Oral Presentation. Neurologic Injury Ater Cardiac Surgery V: Innovative Alternatives, April 29, 2000, Toronto, Ontario, Canada. </w:t>
      </w:r>
      <w:r w:rsidRPr="004261F7">
        <w:rPr>
          <w:rFonts w:asciiTheme="minorHAnsi" w:eastAsiaTheme="minorEastAsia" w:hAnsiTheme="minorHAnsi" w:cstheme="minorBidi"/>
          <w:color w:val="auto"/>
          <w:spacing w:val="0"/>
          <w:kern w:val="0"/>
          <w:sz w:val="22"/>
          <w:szCs w:val="22"/>
        </w:rPr>
        <w:br/>
      </w:r>
    </w:p>
    <w:p w14:paraId="2F395353"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Stamou SC, Pfister AJ, Dullum MKC, Boyce SW, </w:t>
      </w:r>
      <w:proofErr w:type="spellStart"/>
      <w:r w:rsidRPr="00963C24">
        <w:rPr>
          <w:rFonts w:asciiTheme="minorHAnsi" w:eastAsiaTheme="minorEastAsia" w:hAnsiTheme="minorHAnsi" w:cstheme="minorBidi"/>
          <w:color w:val="auto"/>
          <w:spacing w:val="0"/>
          <w:kern w:val="0"/>
          <w:sz w:val="22"/>
          <w:szCs w:val="22"/>
        </w:rPr>
        <w:t>Bafi</w:t>
      </w:r>
      <w:proofErr w:type="spellEnd"/>
      <w:r w:rsidRPr="00963C24">
        <w:rPr>
          <w:rFonts w:asciiTheme="minorHAnsi" w:eastAsiaTheme="minorEastAsia" w:hAnsiTheme="minorHAnsi" w:cstheme="minorBidi"/>
          <w:color w:val="auto"/>
          <w:spacing w:val="0"/>
          <w:kern w:val="0"/>
          <w:sz w:val="22"/>
          <w:szCs w:val="22"/>
        </w:rPr>
        <w:t xml:space="preserve"> AS, </w:t>
      </w:r>
      <w:proofErr w:type="spellStart"/>
      <w:r w:rsidRPr="00963C24">
        <w:rPr>
          <w:rFonts w:asciiTheme="minorHAnsi" w:eastAsiaTheme="minorEastAsia" w:hAnsiTheme="minorHAnsi" w:cstheme="minorBidi"/>
          <w:color w:val="auto"/>
          <w:spacing w:val="0"/>
          <w:kern w:val="0"/>
          <w:sz w:val="22"/>
          <w:szCs w:val="22"/>
        </w:rPr>
        <w:t>Dangas</w:t>
      </w:r>
      <w:proofErr w:type="spellEnd"/>
      <w:r w:rsidRPr="00963C24">
        <w:rPr>
          <w:rFonts w:asciiTheme="minorHAnsi" w:eastAsiaTheme="minorEastAsia" w:hAnsiTheme="minorHAnsi" w:cstheme="minorBidi"/>
          <w:color w:val="auto"/>
          <w:spacing w:val="0"/>
          <w:kern w:val="0"/>
          <w:sz w:val="22"/>
          <w:szCs w:val="22"/>
        </w:rPr>
        <w:t xml:space="preserve"> G, Hill PC, Garcia JM, Corso PJ.</w:t>
      </w:r>
      <w:r w:rsidRPr="00963C24">
        <w:rPr>
          <w:rFonts w:asciiTheme="minorHAnsi" w:eastAsiaTheme="minorEastAsia" w:hAnsiTheme="minorHAnsi" w:cstheme="minorBidi"/>
          <w:color w:val="auto"/>
          <w:spacing w:val="0"/>
          <w:kern w:val="0"/>
          <w:sz w:val="22"/>
          <w:szCs w:val="22"/>
        </w:rPr>
        <w:br/>
        <w:t>Postoperative Atrial Fibrillation after Beating Heart Surgery: Incidence, Predictors and Outcomes.</w:t>
      </w:r>
      <w:r w:rsidRPr="00963C24">
        <w:rPr>
          <w:rFonts w:asciiTheme="minorHAnsi" w:eastAsiaTheme="minorEastAsia" w:hAnsiTheme="minorHAnsi" w:cstheme="minorBidi"/>
          <w:color w:val="auto"/>
          <w:spacing w:val="0"/>
          <w:kern w:val="0"/>
          <w:sz w:val="22"/>
          <w:szCs w:val="22"/>
        </w:rPr>
        <w:br/>
        <w:t xml:space="preserve">Journal </w:t>
      </w:r>
      <w:proofErr w:type="gramStart"/>
      <w:r w:rsidRPr="00963C24">
        <w:rPr>
          <w:rFonts w:asciiTheme="minorHAnsi" w:eastAsiaTheme="minorEastAsia" w:hAnsiTheme="minorHAnsi" w:cstheme="minorBidi"/>
          <w:color w:val="auto"/>
          <w:spacing w:val="0"/>
          <w:kern w:val="0"/>
          <w:sz w:val="22"/>
          <w:szCs w:val="22"/>
        </w:rPr>
        <w:t>of  Invasive</w:t>
      </w:r>
      <w:proofErr w:type="gramEnd"/>
      <w:r w:rsidRPr="00963C24">
        <w:rPr>
          <w:rFonts w:asciiTheme="minorHAnsi" w:eastAsiaTheme="minorEastAsia" w:hAnsiTheme="minorHAnsi" w:cstheme="minorBidi"/>
          <w:color w:val="auto"/>
          <w:spacing w:val="0"/>
          <w:kern w:val="0"/>
          <w:sz w:val="22"/>
          <w:szCs w:val="22"/>
        </w:rPr>
        <w:t xml:space="preserve">  Cardiology, 2000;12:266.</w:t>
      </w:r>
      <w:r w:rsidRPr="00963C24">
        <w:rPr>
          <w:rFonts w:asciiTheme="minorHAnsi" w:eastAsiaTheme="minorEastAsia" w:hAnsiTheme="minorHAnsi" w:cstheme="minorBidi"/>
          <w:color w:val="auto"/>
          <w:spacing w:val="0"/>
          <w:kern w:val="0"/>
          <w:sz w:val="22"/>
          <w:szCs w:val="22"/>
        </w:rPr>
        <w:br/>
      </w:r>
    </w:p>
    <w:p w14:paraId="453E64C7"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Stamou SC, </w:t>
      </w:r>
      <w:proofErr w:type="spellStart"/>
      <w:r w:rsidRPr="00963C24">
        <w:rPr>
          <w:rFonts w:asciiTheme="minorHAnsi" w:eastAsiaTheme="minorEastAsia" w:hAnsiTheme="minorHAnsi" w:cstheme="minorBidi"/>
          <w:color w:val="auto"/>
          <w:spacing w:val="0"/>
          <w:kern w:val="0"/>
          <w:sz w:val="22"/>
          <w:szCs w:val="22"/>
        </w:rPr>
        <w:t>Dangas</w:t>
      </w:r>
      <w:proofErr w:type="spellEnd"/>
      <w:r w:rsidRPr="00963C24">
        <w:rPr>
          <w:rFonts w:asciiTheme="minorHAnsi" w:eastAsiaTheme="minorEastAsia" w:hAnsiTheme="minorHAnsi" w:cstheme="minorBidi"/>
          <w:color w:val="auto"/>
          <w:spacing w:val="0"/>
          <w:kern w:val="0"/>
          <w:sz w:val="22"/>
          <w:szCs w:val="22"/>
        </w:rPr>
        <w:t xml:space="preserve"> G, Pfister AJ, Boyce SW, Dullum MKC, </w:t>
      </w:r>
      <w:proofErr w:type="spellStart"/>
      <w:r w:rsidRPr="00963C24">
        <w:rPr>
          <w:rFonts w:asciiTheme="minorHAnsi" w:eastAsiaTheme="minorEastAsia" w:hAnsiTheme="minorHAnsi" w:cstheme="minorBidi"/>
          <w:color w:val="auto"/>
          <w:spacing w:val="0"/>
          <w:kern w:val="0"/>
          <w:sz w:val="22"/>
          <w:szCs w:val="22"/>
        </w:rPr>
        <w:t>Bafi</w:t>
      </w:r>
      <w:proofErr w:type="spellEnd"/>
      <w:r w:rsidRPr="00963C24">
        <w:rPr>
          <w:rFonts w:asciiTheme="minorHAnsi" w:eastAsiaTheme="minorEastAsia" w:hAnsiTheme="minorHAnsi" w:cstheme="minorBidi"/>
          <w:color w:val="auto"/>
          <w:spacing w:val="0"/>
          <w:kern w:val="0"/>
          <w:sz w:val="22"/>
          <w:szCs w:val="22"/>
        </w:rPr>
        <w:t xml:space="preserve"> AS, Hill PC, Garcia JM, Corso PJ.</w:t>
      </w:r>
      <w:r w:rsidRPr="00963C24">
        <w:rPr>
          <w:rFonts w:asciiTheme="minorHAnsi" w:eastAsiaTheme="minorEastAsia" w:hAnsiTheme="minorHAnsi" w:cstheme="minorBidi"/>
          <w:color w:val="auto"/>
          <w:spacing w:val="0"/>
          <w:kern w:val="0"/>
          <w:sz w:val="22"/>
          <w:szCs w:val="22"/>
        </w:rPr>
        <w:br/>
        <w:t xml:space="preserve">Predictors </w:t>
      </w:r>
      <w:proofErr w:type="gramStart"/>
      <w:r w:rsidRPr="00963C24">
        <w:rPr>
          <w:rFonts w:asciiTheme="minorHAnsi" w:eastAsiaTheme="minorEastAsia" w:hAnsiTheme="minorHAnsi" w:cstheme="minorBidi"/>
          <w:color w:val="auto"/>
          <w:spacing w:val="0"/>
          <w:kern w:val="0"/>
          <w:sz w:val="22"/>
          <w:szCs w:val="22"/>
        </w:rPr>
        <w:t>of  Early</w:t>
      </w:r>
      <w:proofErr w:type="gramEnd"/>
      <w:r w:rsidRPr="00963C24">
        <w:rPr>
          <w:rFonts w:asciiTheme="minorHAnsi" w:eastAsiaTheme="minorEastAsia" w:hAnsiTheme="minorHAnsi" w:cstheme="minorBidi"/>
          <w:color w:val="auto"/>
          <w:spacing w:val="0"/>
          <w:kern w:val="0"/>
          <w:sz w:val="22"/>
          <w:szCs w:val="22"/>
        </w:rPr>
        <w:t xml:space="preserve"> Stroke After Coronary Artery Bypass Grafting: Morbidity and Mortality study in 16,528 patients.</w:t>
      </w:r>
      <w:r w:rsidRPr="00963C24">
        <w:rPr>
          <w:rFonts w:asciiTheme="minorHAnsi" w:eastAsiaTheme="minorEastAsia" w:hAnsiTheme="minorHAnsi" w:cstheme="minorBidi"/>
          <w:color w:val="auto"/>
          <w:spacing w:val="0"/>
          <w:kern w:val="0"/>
          <w:sz w:val="22"/>
          <w:szCs w:val="22"/>
        </w:rPr>
        <w:br/>
        <w:t xml:space="preserve">Journal </w:t>
      </w:r>
      <w:proofErr w:type="gramStart"/>
      <w:r w:rsidRPr="00963C24">
        <w:rPr>
          <w:rFonts w:asciiTheme="minorHAnsi" w:eastAsiaTheme="minorEastAsia" w:hAnsiTheme="minorHAnsi" w:cstheme="minorBidi"/>
          <w:color w:val="auto"/>
          <w:spacing w:val="0"/>
          <w:kern w:val="0"/>
          <w:sz w:val="22"/>
          <w:szCs w:val="22"/>
        </w:rPr>
        <w:t>of  Invasive</w:t>
      </w:r>
      <w:proofErr w:type="gramEnd"/>
      <w:r w:rsidRPr="00963C24">
        <w:rPr>
          <w:rFonts w:asciiTheme="minorHAnsi" w:eastAsiaTheme="minorEastAsia" w:hAnsiTheme="minorHAnsi" w:cstheme="minorBidi"/>
          <w:color w:val="auto"/>
          <w:spacing w:val="0"/>
          <w:kern w:val="0"/>
          <w:sz w:val="22"/>
          <w:szCs w:val="22"/>
        </w:rPr>
        <w:t xml:space="preserve">  Cardiology, 2000;12:266.</w:t>
      </w:r>
      <w:r w:rsidRPr="00963C24">
        <w:rPr>
          <w:rFonts w:asciiTheme="minorHAnsi" w:eastAsiaTheme="minorEastAsia" w:hAnsiTheme="minorHAnsi" w:cstheme="minorBidi"/>
          <w:color w:val="auto"/>
          <w:spacing w:val="0"/>
          <w:kern w:val="0"/>
          <w:sz w:val="22"/>
          <w:szCs w:val="22"/>
        </w:rPr>
        <w:br/>
      </w:r>
    </w:p>
    <w:p w14:paraId="05AD0707" w14:textId="77777777" w:rsidR="00963C24" w:rsidRPr="00963C24" w:rsidRDefault="00963C24" w:rsidP="00963C24">
      <w:pPr>
        <w:pStyle w:val="Title"/>
        <w:numPr>
          <w:ilvl w:val="0"/>
          <w:numId w:val="13"/>
        </w:numPr>
        <w:pBdr>
          <w:bottom w:val="none" w:sz="0" w:space="0" w:color="auto"/>
        </w:pBdr>
        <w:spacing w:after="0"/>
        <w:ind w:right="1800"/>
        <w:contextualSpacing w:val="0"/>
        <w:rPr>
          <w:rFonts w:asciiTheme="minorHAnsi" w:eastAsiaTheme="minorEastAsia" w:hAnsiTheme="minorHAnsi" w:cstheme="minorBidi"/>
          <w:color w:val="auto"/>
          <w:spacing w:val="0"/>
          <w:kern w:val="0"/>
          <w:sz w:val="22"/>
          <w:szCs w:val="22"/>
        </w:rPr>
      </w:pPr>
      <w:r w:rsidRPr="00963C24">
        <w:rPr>
          <w:rFonts w:asciiTheme="minorHAnsi" w:eastAsiaTheme="minorEastAsia" w:hAnsiTheme="minorHAnsi" w:cstheme="minorBidi"/>
          <w:color w:val="auto"/>
          <w:spacing w:val="0"/>
          <w:kern w:val="0"/>
          <w:sz w:val="22"/>
          <w:szCs w:val="22"/>
        </w:rPr>
        <w:t xml:space="preserve">Stamou SC, Pfister AJ, Dullum MKC, Boyce SW, </w:t>
      </w:r>
      <w:proofErr w:type="spellStart"/>
      <w:r w:rsidRPr="00963C24">
        <w:rPr>
          <w:rFonts w:asciiTheme="minorHAnsi" w:eastAsiaTheme="minorEastAsia" w:hAnsiTheme="minorHAnsi" w:cstheme="minorBidi"/>
          <w:color w:val="auto"/>
          <w:spacing w:val="0"/>
          <w:kern w:val="0"/>
          <w:sz w:val="22"/>
          <w:szCs w:val="22"/>
        </w:rPr>
        <w:t>Bafi</w:t>
      </w:r>
      <w:proofErr w:type="spellEnd"/>
      <w:r w:rsidRPr="00963C24">
        <w:rPr>
          <w:rFonts w:asciiTheme="minorHAnsi" w:eastAsiaTheme="minorEastAsia" w:hAnsiTheme="minorHAnsi" w:cstheme="minorBidi"/>
          <w:color w:val="auto"/>
          <w:spacing w:val="0"/>
          <w:kern w:val="0"/>
          <w:sz w:val="22"/>
          <w:szCs w:val="22"/>
        </w:rPr>
        <w:t xml:space="preserve"> AS, </w:t>
      </w:r>
      <w:proofErr w:type="spellStart"/>
      <w:r w:rsidRPr="00963C24">
        <w:rPr>
          <w:rFonts w:asciiTheme="minorHAnsi" w:eastAsiaTheme="minorEastAsia" w:hAnsiTheme="minorHAnsi" w:cstheme="minorBidi"/>
          <w:color w:val="auto"/>
          <w:spacing w:val="0"/>
          <w:kern w:val="0"/>
          <w:sz w:val="22"/>
          <w:szCs w:val="22"/>
        </w:rPr>
        <w:t>Dangas</w:t>
      </w:r>
      <w:proofErr w:type="spellEnd"/>
      <w:r w:rsidRPr="00963C24">
        <w:rPr>
          <w:rFonts w:asciiTheme="minorHAnsi" w:eastAsiaTheme="minorEastAsia" w:hAnsiTheme="minorHAnsi" w:cstheme="minorBidi"/>
          <w:color w:val="auto"/>
          <w:spacing w:val="0"/>
          <w:kern w:val="0"/>
          <w:sz w:val="22"/>
          <w:szCs w:val="22"/>
        </w:rPr>
        <w:t xml:space="preserve"> G, Hill PC, Garcia JM, Corso PJ.</w:t>
      </w:r>
      <w:r w:rsidRPr="00963C24">
        <w:rPr>
          <w:rFonts w:asciiTheme="minorHAnsi" w:eastAsiaTheme="minorEastAsia" w:hAnsiTheme="minorHAnsi" w:cstheme="minorBidi"/>
          <w:color w:val="auto"/>
          <w:spacing w:val="0"/>
          <w:kern w:val="0"/>
          <w:sz w:val="22"/>
          <w:szCs w:val="22"/>
        </w:rPr>
        <w:br/>
        <w:t>Permanent Cardiac Pacing After Coronary Artery Bypass Grafting: Prevalence, Predictors and Outcomes.</w:t>
      </w:r>
      <w:r w:rsidRPr="00963C24">
        <w:rPr>
          <w:rFonts w:asciiTheme="minorHAnsi" w:eastAsiaTheme="minorEastAsia" w:hAnsiTheme="minorHAnsi" w:cstheme="minorBidi"/>
          <w:color w:val="auto"/>
          <w:spacing w:val="0"/>
          <w:kern w:val="0"/>
          <w:sz w:val="22"/>
          <w:szCs w:val="22"/>
        </w:rPr>
        <w:br/>
        <w:t xml:space="preserve">Journal </w:t>
      </w:r>
      <w:proofErr w:type="gramStart"/>
      <w:r w:rsidRPr="00963C24">
        <w:rPr>
          <w:rFonts w:asciiTheme="minorHAnsi" w:eastAsiaTheme="minorEastAsia" w:hAnsiTheme="minorHAnsi" w:cstheme="minorBidi"/>
          <w:color w:val="auto"/>
          <w:spacing w:val="0"/>
          <w:kern w:val="0"/>
          <w:sz w:val="22"/>
          <w:szCs w:val="22"/>
        </w:rPr>
        <w:t>of  Invasive</w:t>
      </w:r>
      <w:proofErr w:type="gramEnd"/>
      <w:r w:rsidRPr="00963C24">
        <w:rPr>
          <w:rFonts w:asciiTheme="minorHAnsi" w:eastAsiaTheme="minorEastAsia" w:hAnsiTheme="minorHAnsi" w:cstheme="minorBidi"/>
          <w:color w:val="auto"/>
          <w:spacing w:val="0"/>
          <w:kern w:val="0"/>
          <w:sz w:val="22"/>
          <w:szCs w:val="22"/>
        </w:rPr>
        <w:t xml:space="preserve">  Cardiology, 2000;12:266.</w:t>
      </w:r>
      <w:r w:rsidRPr="00963C24">
        <w:rPr>
          <w:rFonts w:asciiTheme="minorHAnsi" w:eastAsiaTheme="minorEastAsia" w:hAnsiTheme="minorHAnsi" w:cstheme="minorBidi"/>
          <w:color w:val="auto"/>
          <w:spacing w:val="0"/>
          <w:kern w:val="0"/>
          <w:sz w:val="22"/>
          <w:szCs w:val="22"/>
        </w:rPr>
        <w:br/>
      </w:r>
    </w:p>
    <w:p w14:paraId="59F35E20" w14:textId="77777777" w:rsidR="00963C24" w:rsidRPr="00963C24" w:rsidRDefault="00963C24" w:rsidP="00963C24">
      <w:pPr>
        <w:pStyle w:val="Achievement"/>
        <w:numPr>
          <w:ilvl w:val="0"/>
          <w:numId w:val="13"/>
        </w:numPr>
        <w:spacing w:before="120" w:after="120" w:line="240" w:lineRule="auto"/>
        <w:ind w:right="1350"/>
        <w:rPr>
          <w:rFonts w:asciiTheme="minorHAnsi" w:eastAsiaTheme="minorEastAsia" w:hAnsiTheme="minorHAnsi" w:cstheme="minorBidi"/>
          <w:i w:val="0"/>
          <w:sz w:val="22"/>
          <w:szCs w:val="22"/>
        </w:rPr>
      </w:pPr>
      <w:r w:rsidRPr="00963C24">
        <w:rPr>
          <w:rFonts w:asciiTheme="minorHAnsi" w:eastAsiaTheme="minorEastAsia" w:hAnsiTheme="minorHAnsi" w:cstheme="minorBidi"/>
          <w:i w:val="0"/>
          <w:sz w:val="22"/>
          <w:szCs w:val="22"/>
        </w:rPr>
        <w:t xml:space="preserve">Stamou SC, Pfister AJ, Dullum MKC, Boyce SW, </w:t>
      </w:r>
      <w:proofErr w:type="spellStart"/>
      <w:r w:rsidRPr="00963C24">
        <w:rPr>
          <w:rFonts w:asciiTheme="minorHAnsi" w:eastAsiaTheme="minorEastAsia" w:hAnsiTheme="minorHAnsi" w:cstheme="minorBidi"/>
          <w:i w:val="0"/>
          <w:sz w:val="22"/>
          <w:szCs w:val="22"/>
        </w:rPr>
        <w:t>Bafi</w:t>
      </w:r>
      <w:proofErr w:type="spellEnd"/>
      <w:r w:rsidRPr="00963C24">
        <w:rPr>
          <w:rFonts w:asciiTheme="minorHAnsi" w:eastAsiaTheme="minorEastAsia" w:hAnsiTheme="minorHAnsi" w:cstheme="minorBidi"/>
          <w:i w:val="0"/>
          <w:sz w:val="22"/>
          <w:szCs w:val="22"/>
        </w:rPr>
        <w:t xml:space="preserve"> AS, </w:t>
      </w:r>
      <w:proofErr w:type="spellStart"/>
      <w:r w:rsidRPr="00963C24">
        <w:rPr>
          <w:rFonts w:asciiTheme="minorHAnsi" w:eastAsiaTheme="minorEastAsia" w:hAnsiTheme="minorHAnsi" w:cstheme="minorBidi"/>
          <w:i w:val="0"/>
          <w:sz w:val="22"/>
          <w:szCs w:val="22"/>
        </w:rPr>
        <w:t>Dangas</w:t>
      </w:r>
      <w:proofErr w:type="spellEnd"/>
      <w:r w:rsidRPr="00963C24">
        <w:rPr>
          <w:rFonts w:asciiTheme="minorHAnsi" w:eastAsiaTheme="minorEastAsia" w:hAnsiTheme="minorHAnsi" w:cstheme="minorBidi"/>
          <w:i w:val="0"/>
          <w:sz w:val="22"/>
          <w:szCs w:val="22"/>
        </w:rPr>
        <w:t xml:space="preserve"> G, Hill PC, Carlos BD, Garcia JM, Corso PJ.</w:t>
      </w:r>
      <w:r w:rsidRPr="00963C24">
        <w:rPr>
          <w:rFonts w:asciiTheme="minorHAnsi" w:eastAsiaTheme="minorEastAsia" w:hAnsiTheme="minorHAnsi" w:cstheme="minorBidi"/>
          <w:i w:val="0"/>
          <w:sz w:val="22"/>
          <w:szCs w:val="22"/>
        </w:rPr>
        <w:br/>
        <w:t>Outcome of Coronary Artery Bypass Grafting in Dialysis and Non-Dialysis Dependent Chronic Renal Insufficiency: Comparison with Patients with Normal Renal Function.</w:t>
      </w:r>
      <w:r w:rsidRPr="00963C24">
        <w:rPr>
          <w:rFonts w:asciiTheme="minorHAnsi" w:eastAsiaTheme="minorEastAsia" w:hAnsiTheme="minorHAnsi" w:cstheme="minorBidi"/>
          <w:i w:val="0"/>
          <w:sz w:val="22"/>
          <w:szCs w:val="22"/>
        </w:rPr>
        <w:br/>
        <w:t xml:space="preserve">Journal </w:t>
      </w:r>
      <w:proofErr w:type="gramStart"/>
      <w:r w:rsidRPr="00963C24">
        <w:rPr>
          <w:rFonts w:asciiTheme="minorHAnsi" w:eastAsiaTheme="minorEastAsia" w:hAnsiTheme="minorHAnsi" w:cstheme="minorBidi"/>
          <w:i w:val="0"/>
          <w:sz w:val="22"/>
          <w:szCs w:val="22"/>
        </w:rPr>
        <w:t>of  Invasive</w:t>
      </w:r>
      <w:proofErr w:type="gramEnd"/>
      <w:r w:rsidRPr="00963C24">
        <w:rPr>
          <w:rFonts w:asciiTheme="minorHAnsi" w:eastAsiaTheme="minorEastAsia" w:hAnsiTheme="minorHAnsi" w:cstheme="minorBidi"/>
          <w:i w:val="0"/>
          <w:sz w:val="22"/>
          <w:szCs w:val="22"/>
        </w:rPr>
        <w:t xml:space="preserve">  Cardiology, 2000;12:266.</w:t>
      </w:r>
      <w:r w:rsidRPr="00963C24">
        <w:rPr>
          <w:rFonts w:asciiTheme="minorHAnsi" w:eastAsiaTheme="minorEastAsia" w:hAnsiTheme="minorHAnsi" w:cstheme="minorBidi"/>
          <w:i w:val="0"/>
          <w:sz w:val="22"/>
          <w:szCs w:val="22"/>
        </w:rPr>
        <w:br/>
      </w:r>
    </w:p>
    <w:p w14:paraId="686ECF82" w14:textId="77777777" w:rsidR="00963C24" w:rsidRPr="00963C24" w:rsidRDefault="00963C24" w:rsidP="00963C24">
      <w:pPr>
        <w:pStyle w:val="Achievement"/>
        <w:numPr>
          <w:ilvl w:val="0"/>
          <w:numId w:val="13"/>
        </w:numPr>
        <w:spacing w:before="120" w:after="120" w:line="240" w:lineRule="auto"/>
        <w:ind w:right="1350"/>
        <w:rPr>
          <w:rFonts w:asciiTheme="minorHAnsi" w:eastAsiaTheme="minorEastAsia" w:hAnsiTheme="minorHAnsi" w:cstheme="minorBidi"/>
          <w:i w:val="0"/>
          <w:sz w:val="22"/>
          <w:szCs w:val="22"/>
        </w:rPr>
      </w:pPr>
      <w:r w:rsidRPr="00963C24">
        <w:rPr>
          <w:rFonts w:asciiTheme="minorHAnsi" w:eastAsiaTheme="minorEastAsia" w:hAnsiTheme="minorHAnsi" w:cstheme="minorBidi"/>
          <w:i w:val="0"/>
          <w:sz w:val="22"/>
          <w:szCs w:val="22"/>
        </w:rPr>
        <w:t xml:space="preserve">Stamou SC, Pfister AJ, Dullum MKC, Boyce SW, </w:t>
      </w:r>
      <w:proofErr w:type="spellStart"/>
      <w:r w:rsidRPr="00963C24">
        <w:rPr>
          <w:rFonts w:asciiTheme="minorHAnsi" w:eastAsiaTheme="minorEastAsia" w:hAnsiTheme="minorHAnsi" w:cstheme="minorBidi"/>
          <w:i w:val="0"/>
          <w:sz w:val="22"/>
          <w:szCs w:val="22"/>
        </w:rPr>
        <w:t>Bafi</w:t>
      </w:r>
      <w:proofErr w:type="spellEnd"/>
      <w:r w:rsidRPr="00963C24">
        <w:rPr>
          <w:rFonts w:asciiTheme="minorHAnsi" w:eastAsiaTheme="minorEastAsia" w:hAnsiTheme="minorHAnsi" w:cstheme="minorBidi"/>
          <w:i w:val="0"/>
          <w:sz w:val="22"/>
          <w:szCs w:val="22"/>
        </w:rPr>
        <w:t xml:space="preserve"> AS, </w:t>
      </w:r>
      <w:proofErr w:type="spellStart"/>
      <w:r w:rsidRPr="00963C24">
        <w:rPr>
          <w:rFonts w:asciiTheme="minorHAnsi" w:eastAsiaTheme="minorEastAsia" w:hAnsiTheme="minorHAnsi" w:cstheme="minorBidi"/>
          <w:i w:val="0"/>
          <w:sz w:val="22"/>
          <w:szCs w:val="22"/>
        </w:rPr>
        <w:t>Dangas</w:t>
      </w:r>
      <w:proofErr w:type="spellEnd"/>
      <w:r w:rsidRPr="00963C24">
        <w:rPr>
          <w:rFonts w:asciiTheme="minorHAnsi" w:eastAsiaTheme="minorEastAsia" w:hAnsiTheme="minorHAnsi" w:cstheme="minorBidi"/>
          <w:i w:val="0"/>
          <w:sz w:val="22"/>
          <w:szCs w:val="22"/>
        </w:rPr>
        <w:t xml:space="preserve"> G, Hill PC, Garcia JM, Corso PJ.</w:t>
      </w:r>
      <w:r w:rsidRPr="00963C24">
        <w:rPr>
          <w:rFonts w:asciiTheme="minorHAnsi" w:eastAsiaTheme="minorEastAsia" w:hAnsiTheme="minorHAnsi" w:cstheme="minorBidi"/>
          <w:i w:val="0"/>
          <w:sz w:val="22"/>
          <w:szCs w:val="22"/>
        </w:rPr>
        <w:br/>
        <w:t>A Xiphoid Approach for Minimally Invasive Coronary Artery Bypass Surgery.</w:t>
      </w:r>
      <w:r w:rsidRPr="00963C24">
        <w:rPr>
          <w:rFonts w:asciiTheme="minorHAnsi" w:eastAsiaTheme="minorEastAsia" w:hAnsiTheme="minorHAnsi" w:cstheme="minorBidi"/>
          <w:i w:val="0"/>
          <w:sz w:val="22"/>
          <w:szCs w:val="22"/>
        </w:rPr>
        <w:br/>
        <w:t>Journal of Invasive Cardiology, 2000;12:265.</w:t>
      </w:r>
    </w:p>
    <w:p w14:paraId="7E1B9EEA" w14:textId="77777777" w:rsidR="00963C24" w:rsidRPr="00963C24" w:rsidRDefault="00963C24" w:rsidP="00963C24">
      <w:pPr>
        <w:pStyle w:val="Achievement"/>
        <w:numPr>
          <w:ilvl w:val="0"/>
          <w:numId w:val="13"/>
        </w:numPr>
        <w:spacing w:before="120" w:after="120" w:line="240" w:lineRule="auto"/>
        <w:ind w:right="1350"/>
        <w:rPr>
          <w:rFonts w:asciiTheme="minorHAnsi" w:eastAsiaTheme="minorEastAsia" w:hAnsiTheme="minorHAnsi" w:cstheme="minorBidi"/>
          <w:i w:val="0"/>
          <w:sz w:val="22"/>
          <w:szCs w:val="22"/>
        </w:rPr>
      </w:pPr>
      <w:r w:rsidRPr="00963C24">
        <w:rPr>
          <w:rFonts w:asciiTheme="minorHAnsi" w:eastAsiaTheme="minorEastAsia" w:hAnsiTheme="minorHAnsi" w:cstheme="minorBidi"/>
          <w:i w:val="0"/>
          <w:sz w:val="22"/>
          <w:szCs w:val="22"/>
        </w:rPr>
        <w:t xml:space="preserve">Mehran R, </w:t>
      </w:r>
      <w:proofErr w:type="spellStart"/>
      <w:r w:rsidRPr="00963C24">
        <w:rPr>
          <w:rFonts w:asciiTheme="minorHAnsi" w:eastAsiaTheme="minorEastAsia" w:hAnsiTheme="minorHAnsi" w:cstheme="minorBidi"/>
          <w:i w:val="0"/>
          <w:sz w:val="22"/>
          <w:szCs w:val="22"/>
        </w:rPr>
        <w:t>Dangas</w:t>
      </w:r>
      <w:proofErr w:type="spellEnd"/>
      <w:r w:rsidRPr="00963C24">
        <w:rPr>
          <w:rFonts w:asciiTheme="minorHAnsi" w:eastAsiaTheme="minorEastAsia" w:hAnsiTheme="minorHAnsi" w:cstheme="minorBidi"/>
          <w:i w:val="0"/>
          <w:sz w:val="22"/>
          <w:szCs w:val="22"/>
        </w:rPr>
        <w:t xml:space="preserve"> G, Pfister A, Stamou SC, Dullum MKC, Peterson MA, Hashmi N, Deible R, Purush A, Stone G, Leon MB, Corso PJ.</w:t>
      </w:r>
      <w:r w:rsidRPr="00963C24">
        <w:rPr>
          <w:rFonts w:asciiTheme="minorHAnsi" w:eastAsiaTheme="minorEastAsia" w:hAnsiTheme="minorHAnsi" w:cstheme="minorBidi"/>
          <w:i w:val="0"/>
          <w:sz w:val="22"/>
          <w:szCs w:val="22"/>
        </w:rPr>
        <w:br/>
        <w:t>Minimally Invasive Direct Coronary Artery Bypass (MIDCAB) Surgery. A Comparison to Single-Vessel Stenting of the Left Anterior Descending Artery.</w:t>
      </w:r>
      <w:r w:rsidRPr="00963C24">
        <w:rPr>
          <w:rFonts w:asciiTheme="minorHAnsi" w:eastAsiaTheme="minorEastAsia" w:hAnsiTheme="minorHAnsi" w:cstheme="minorBidi"/>
          <w:i w:val="0"/>
          <w:sz w:val="22"/>
          <w:szCs w:val="22"/>
        </w:rPr>
        <w:br/>
        <w:t xml:space="preserve"> Journal </w:t>
      </w:r>
      <w:proofErr w:type="gramStart"/>
      <w:r w:rsidRPr="00963C24">
        <w:rPr>
          <w:rFonts w:asciiTheme="minorHAnsi" w:eastAsiaTheme="minorEastAsia" w:hAnsiTheme="minorHAnsi" w:cstheme="minorBidi"/>
          <w:i w:val="0"/>
          <w:sz w:val="22"/>
          <w:szCs w:val="22"/>
        </w:rPr>
        <w:t>of  Invasive</w:t>
      </w:r>
      <w:proofErr w:type="gramEnd"/>
      <w:r w:rsidRPr="00963C24">
        <w:rPr>
          <w:rFonts w:asciiTheme="minorHAnsi" w:eastAsiaTheme="minorEastAsia" w:hAnsiTheme="minorHAnsi" w:cstheme="minorBidi"/>
          <w:i w:val="0"/>
          <w:sz w:val="22"/>
          <w:szCs w:val="22"/>
        </w:rPr>
        <w:t xml:space="preserve"> Cardiology, 2000;12:265.</w:t>
      </w:r>
      <w:r w:rsidRPr="00963C24">
        <w:rPr>
          <w:rFonts w:asciiTheme="minorHAnsi" w:eastAsiaTheme="minorEastAsia" w:hAnsiTheme="minorHAnsi" w:cstheme="minorBidi"/>
          <w:i w:val="0"/>
          <w:sz w:val="22"/>
          <w:szCs w:val="22"/>
        </w:rPr>
        <w:br/>
      </w:r>
    </w:p>
    <w:p w14:paraId="04AC7E68" w14:textId="77777777" w:rsidR="00963C24" w:rsidRPr="00963C24" w:rsidRDefault="00963C24" w:rsidP="00963C24">
      <w:pPr>
        <w:pStyle w:val="Achievement"/>
        <w:numPr>
          <w:ilvl w:val="0"/>
          <w:numId w:val="13"/>
        </w:numPr>
        <w:spacing w:before="120" w:after="120" w:line="240" w:lineRule="auto"/>
        <w:ind w:right="1350"/>
        <w:rPr>
          <w:rFonts w:asciiTheme="minorHAnsi" w:eastAsiaTheme="minorEastAsia" w:hAnsiTheme="minorHAnsi" w:cstheme="minorBidi"/>
          <w:i w:val="0"/>
          <w:sz w:val="22"/>
          <w:szCs w:val="22"/>
        </w:rPr>
      </w:pPr>
      <w:r w:rsidRPr="00963C24">
        <w:rPr>
          <w:rFonts w:asciiTheme="minorHAnsi" w:eastAsiaTheme="minorEastAsia" w:hAnsiTheme="minorHAnsi" w:cstheme="minorBidi"/>
          <w:i w:val="0"/>
          <w:sz w:val="22"/>
          <w:szCs w:val="22"/>
        </w:rPr>
        <w:t xml:space="preserve">Dullum MKC, Petro K, Garcia JM, Pfister AJ, Qazi AG, Boyce SW, </w:t>
      </w:r>
      <w:proofErr w:type="spellStart"/>
      <w:r w:rsidRPr="00963C24">
        <w:rPr>
          <w:rFonts w:asciiTheme="minorHAnsi" w:eastAsiaTheme="minorEastAsia" w:hAnsiTheme="minorHAnsi" w:cstheme="minorBidi"/>
          <w:i w:val="0"/>
          <w:sz w:val="22"/>
          <w:szCs w:val="22"/>
        </w:rPr>
        <w:t>Bafi</w:t>
      </w:r>
      <w:proofErr w:type="spellEnd"/>
      <w:r w:rsidRPr="00963C24">
        <w:rPr>
          <w:rFonts w:asciiTheme="minorHAnsi" w:eastAsiaTheme="minorEastAsia" w:hAnsiTheme="minorHAnsi" w:cstheme="minorBidi"/>
          <w:i w:val="0"/>
          <w:sz w:val="22"/>
          <w:szCs w:val="22"/>
        </w:rPr>
        <w:t xml:space="preserve"> A, Stamou SC, Corso PJ. </w:t>
      </w:r>
      <w:r w:rsidRPr="00963C24">
        <w:rPr>
          <w:rFonts w:asciiTheme="minorHAnsi" w:eastAsiaTheme="minorEastAsia" w:hAnsiTheme="minorHAnsi" w:cstheme="minorBidi"/>
          <w:i w:val="0"/>
          <w:sz w:val="22"/>
          <w:szCs w:val="22"/>
        </w:rPr>
        <w:br/>
        <w:t xml:space="preserve">Minimally Invasive Coronary Revascularization </w:t>
      </w:r>
      <w:proofErr w:type="gramStart"/>
      <w:r w:rsidRPr="00963C24">
        <w:rPr>
          <w:rFonts w:asciiTheme="minorHAnsi" w:eastAsiaTheme="minorEastAsia" w:hAnsiTheme="minorHAnsi" w:cstheme="minorBidi"/>
          <w:i w:val="0"/>
          <w:sz w:val="22"/>
          <w:szCs w:val="22"/>
        </w:rPr>
        <w:t>In</w:t>
      </w:r>
      <w:proofErr w:type="gramEnd"/>
      <w:r w:rsidRPr="00963C24">
        <w:rPr>
          <w:rFonts w:asciiTheme="minorHAnsi" w:eastAsiaTheme="minorEastAsia" w:hAnsiTheme="minorHAnsi" w:cstheme="minorBidi"/>
          <w:i w:val="0"/>
          <w:sz w:val="22"/>
          <w:szCs w:val="22"/>
        </w:rPr>
        <w:t xml:space="preserve"> Women – A Safe Approach for </w:t>
      </w:r>
      <w:proofErr w:type="spellStart"/>
      <w:r w:rsidRPr="00963C24">
        <w:rPr>
          <w:rFonts w:asciiTheme="minorHAnsi" w:eastAsiaTheme="minorEastAsia" w:hAnsiTheme="minorHAnsi" w:cstheme="minorBidi"/>
          <w:i w:val="0"/>
          <w:sz w:val="22"/>
          <w:szCs w:val="22"/>
        </w:rPr>
        <w:t>aA</w:t>
      </w:r>
      <w:proofErr w:type="spellEnd"/>
      <w:r w:rsidRPr="00963C24">
        <w:rPr>
          <w:rFonts w:asciiTheme="minorHAnsi" w:eastAsiaTheme="minorEastAsia" w:hAnsiTheme="minorHAnsi" w:cstheme="minorBidi"/>
          <w:i w:val="0"/>
          <w:sz w:val="22"/>
          <w:szCs w:val="22"/>
        </w:rPr>
        <w:t xml:space="preserve"> </w:t>
      </w:r>
      <w:proofErr w:type="gramStart"/>
      <w:r w:rsidRPr="00963C24">
        <w:rPr>
          <w:rFonts w:asciiTheme="minorHAnsi" w:eastAsiaTheme="minorEastAsia" w:hAnsiTheme="minorHAnsi" w:cstheme="minorBidi"/>
          <w:i w:val="0"/>
          <w:sz w:val="22"/>
          <w:szCs w:val="22"/>
        </w:rPr>
        <w:t>High  Risk</w:t>
      </w:r>
      <w:proofErr w:type="gramEnd"/>
      <w:r w:rsidRPr="00963C24">
        <w:rPr>
          <w:rFonts w:asciiTheme="minorHAnsi" w:eastAsiaTheme="minorEastAsia" w:hAnsiTheme="minorHAnsi" w:cstheme="minorBidi"/>
          <w:i w:val="0"/>
          <w:sz w:val="22"/>
          <w:szCs w:val="22"/>
        </w:rPr>
        <w:t xml:space="preserve"> Group</w:t>
      </w:r>
      <w:r w:rsidRPr="00963C24">
        <w:rPr>
          <w:rFonts w:asciiTheme="minorHAnsi" w:eastAsiaTheme="minorEastAsia" w:hAnsiTheme="minorHAnsi" w:cstheme="minorBidi"/>
          <w:i w:val="0"/>
          <w:sz w:val="22"/>
          <w:szCs w:val="22"/>
        </w:rPr>
        <w:br/>
        <w:t>Oral presentation. New Era Meeting in Cardiac Surgery. January 13-16, 2000, San Diego, California.</w:t>
      </w:r>
      <w:r w:rsidRPr="00963C24">
        <w:rPr>
          <w:rFonts w:asciiTheme="minorHAnsi" w:eastAsiaTheme="minorEastAsia" w:hAnsiTheme="minorHAnsi" w:cstheme="minorBidi"/>
          <w:i w:val="0"/>
          <w:sz w:val="22"/>
          <w:szCs w:val="22"/>
        </w:rPr>
        <w:br/>
      </w:r>
    </w:p>
    <w:p w14:paraId="687A17F2" w14:textId="77777777" w:rsidR="00963C24" w:rsidRPr="00963C24" w:rsidRDefault="00963C24" w:rsidP="00963C24">
      <w:pPr>
        <w:pStyle w:val="Achievement"/>
        <w:numPr>
          <w:ilvl w:val="0"/>
          <w:numId w:val="13"/>
        </w:numPr>
        <w:spacing w:before="120" w:after="120" w:line="240" w:lineRule="auto"/>
        <w:ind w:right="1350"/>
        <w:rPr>
          <w:rFonts w:asciiTheme="minorHAnsi" w:eastAsiaTheme="minorEastAsia" w:hAnsiTheme="minorHAnsi" w:cstheme="minorBidi"/>
          <w:i w:val="0"/>
          <w:sz w:val="22"/>
          <w:szCs w:val="22"/>
        </w:rPr>
      </w:pPr>
      <w:r w:rsidRPr="00963C24">
        <w:rPr>
          <w:rFonts w:asciiTheme="minorHAnsi" w:eastAsiaTheme="minorEastAsia" w:hAnsiTheme="minorHAnsi" w:cstheme="minorBidi"/>
          <w:i w:val="0"/>
          <w:sz w:val="22"/>
          <w:szCs w:val="22"/>
        </w:rPr>
        <w:t xml:space="preserve">Pfister AJ, Stamou SC, Dullum MKC, Boyce SW, </w:t>
      </w:r>
      <w:proofErr w:type="spellStart"/>
      <w:r w:rsidRPr="00963C24">
        <w:rPr>
          <w:rFonts w:asciiTheme="minorHAnsi" w:eastAsiaTheme="minorEastAsia" w:hAnsiTheme="minorHAnsi" w:cstheme="minorBidi"/>
          <w:i w:val="0"/>
          <w:sz w:val="22"/>
          <w:szCs w:val="22"/>
        </w:rPr>
        <w:t>Bafi</w:t>
      </w:r>
      <w:proofErr w:type="spellEnd"/>
      <w:r w:rsidRPr="00963C24">
        <w:rPr>
          <w:rFonts w:asciiTheme="minorHAnsi" w:eastAsiaTheme="minorEastAsia" w:hAnsiTheme="minorHAnsi" w:cstheme="minorBidi"/>
          <w:i w:val="0"/>
          <w:sz w:val="22"/>
          <w:szCs w:val="22"/>
        </w:rPr>
        <w:t xml:space="preserve"> AS, Hill PC, Garcia GM, Corso PJ.</w:t>
      </w:r>
      <w:r w:rsidRPr="00963C24">
        <w:rPr>
          <w:rFonts w:asciiTheme="minorHAnsi" w:eastAsiaTheme="minorEastAsia" w:hAnsiTheme="minorHAnsi" w:cstheme="minorBidi"/>
          <w:i w:val="0"/>
          <w:sz w:val="22"/>
          <w:szCs w:val="22"/>
        </w:rPr>
        <w:br/>
      </w:r>
      <w:proofErr w:type="spellStart"/>
      <w:r w:rsidRPr="00963C24">
        <w:rPr>
          <w:rFonts w:asciiTheme="minorHAnsi" w:eastAsiaTheme="minorEastAsia" w:hAnsiTheme="minorHAnsi" w:cstheme="minorBidi"/>
          <w:i w:val="0"/>
          <w:sz w:val="22"/>
          <w:szCs w:val="22"/>
        </w:rPr>
        <w:t>Reoperative</w:t>
      </w:r>
      <w:proofErr w:type="spellEnd"/>
      <w:r w:rsidRPr="00963C24">
        <w:rPr>
          <w:rFonts w:asciiTheme="minorHAnsi" w:eastAsiaTheme="minorEastAsia" w:hAnsiTheme="minorHAnsi" w:cstheme="minorBidi"/>
          <w:i w:val="0"/>
          <w:sz w:val="22"/>
          <w:szCs w:val="22"/>
        </w:rPr>
        <w:t xml:space="preserve"> Coronary Artery Bypass Surgery Without Cardiopulmonary Bypass.</w:t>
      </w:r>
      <w:r w:rsidRPr="00963C24">
        <w:rPr>
          <w:rFonts w:asciiTheme="minorHAnsi" w:eastAsiaTheme="minorEastAsia" w:hAnsiTheme="minorHAnsi" w:cstheme="minorBidi"/>
          <w:i w:val="0"/>
          <w:sz w:val="22"/>
          <w:szCs w:val="22"/>
        </w:rPr>
        <w:br/>
        <w:t>Oral presentation. 6th Annual Meeting in Cardiothoracic Techniques and Technologies 2000. January 27-29, 2000, Bell Harbor, Florida.</w:t>
      </w:r>
      <w:r w:rsidRPr="00963C24">
        <w:rPr>
          <w:rFonts w:asciiTheme="minorHAnsi" w:eastAsiaTheme="minorEastAsia" w:hAnsiTheme="minorHAnsi" w:cstheme="minorBidi"/>
          <w:i w:val="0"/>
          <w:sz w:val="22"/>
          <w:szCs w:val="22"/>
        </w:rPr>
        <w:br/>
      </w:r>
    </w:p>
    <w:p w14:paraId="2EF599A6" w14:textId="77777777" w:rsidR="00963C24" w:rsidRPr="00963C24" w:rsidRDefault="00963C24" w:rsidP="00963C24">
      <w:pPr>
        <w:pStyle w:val="Achievement"/>
        <w:numPr>
          <w:ilvl w:val="0"/>
          <w:numId w:val="13"/>
        </w:numPr>
        <w:spacing w:before="120" w:after="120" w:line="240" w:lineRule="auto"/>
        <w:ind w:right="1350"/>
        <w:rPr>
          <w:rFonts w:asciiTheme="minorHAnsi" w:eastAsiaTheme="minorEastAsia" w:hAnsiTheme="minorHAnsi" w:cstheme="minorBidi"/>
          <w:i w:val="0"/>
          <w:sz w:val="22"/>
          <w:szCs w:val="22"/>
        </w:rPr>
      </w:pPr>
      <w:r w:rsidRPr="00963C24">
        <w:rPr>
          <w:rFonts w:asciiTheme="minorHAnsi" w:eastAsiaTheme="minorEastAsia" w:hAnsiTheme="minorHAnsi" w:cstheme="minorBidi"/>
          <w:i w:val="0"/>
          <w:sz w:val="22"/>
          <w:szCs w:val="22"/>
        </w:rPr>
        <w:t xml:space="preserve">Mehran R, Pfister A, </w:t>
      </w:r>
      <w:proofErr w:type="spellStart"/>
      <w:r w:rsidRPr="00963C24">
        <w:rPr>
          <w:rFonts w:asciiTheme="minorHAnsi" w:eastAsiaTheme="minorEastAsia" w:hAnsiTheme="minorHAnsi" w:cstheme="minorBidi"/>
          <w:i w:val="0"/>
          <w:sz w:val="22"/>
          <w:szCs w:val="22"/>
        </w:rPr>
        <w:t>Dangas</w:t>
      </w:r>
      <w:proofErr w:type="spellEnd"/>
      <w:r w:rsidRPr="00963C24">
        <w:rPr>
          <w:rFonts w:asciiTheme="minorHAnsi" w:eastAsiaTheme="minorEastAsia" w:hAnsiTheme="minorHAnsi" w:cstheme="minorBidi"/>
          <w:i w:val="0"/>
          <w:sz w:val="22"/>
          <w:szCs w:val="22"/>
        </w:rPr>
        <w:t xml:space="preserve"> G, Dullum MKC, Peterson M, Hashmi N, Stamou SC, Deible R.</w:t>
      </w:r>
      <w:r w:rsidRPr="00963C24">
        <w:rPr>
          <w:rFonts w:asciiTheme="minorHAnsi" w:eastAsiaTheme="minorEastAsia" w:hAnsiTheme="minorHAnsi" w:cstheme="minorBidi"/>
          <w:i w:val="0"/>
          <w:sz w:val="22"/>
          <w:szCs w:val="22"/>
        </w:rPr>
        <w:br/>
        <w:t>Minimally Invasive Direct Coronary Artery Bypass (MIDCAB) Surgery. A Comparison to Single-Vessel Stenting of the Left Anterior Descending Artery.</w:t>
      </w:r>
      <w:r w:rsidRPr="00963C24">
        <w:rPr>
          <w:rFonts w:asciiTheme="minorHAnsi" w:eastAsiaTheme="minorEastAsia" w:hAnsiTheme="minorHAnsi" w:cstheme="minorBidi"/>
          <w:i w:val="0"/>
          <w:sz w:val="22"/>
          <w:szCs w:val="22"/>
        </w:rPr>
        <w:br/>
        <w:t xml:space="preserve">J Am </w:t>
      </w:r>
      <w:proofErr w:type="gramStart"/>
      <w:r w:rsidRPr="00963C24">
        <w:rPr>
          <w:rFonts w:asciiTheme="minorHAnsi" w:eastAsiaTheme="minorEastAsia" w:hAnsiTheme="minorHAnsi" w:cstheme="minorBidi"/>
          <w:i w:val="0"/>
          <w:sz w:val="22"/>
          <w:szCs w:val="22"/>
        </w:rPr>
        <w:t xml:space="preserve">Coll  </w:t>
      </w:r>
      <w:proofErr w:type="spellStart"/>
      <w:r w:rsidRPr="00963C24">
        <w:rPr>
          <w:rFonts w:asciiTheme="minorHAnsi" w:eastAsiaTheme="minorEastAsia" w:hAnsiTheme="minorHAnsi" w:cstheme="minorBidi"/>
          <w:i w:val="0"/>
          <w:sz w:val="22"/>
          <w:szCs w:val="22"/>
        </w:rPr>
        <w:t>Cardiol</w:t>
      </w:r>
      <w:proofErr w:type="spellEnd"/>
      <w:proofErr w:type="gramEnd"/>
      <w:r w:rsidRPr="00963C24">
        <w:rPr>
          <w:rFonts w:asciiTheme="minorHAnsi" w:eastAsiaTheme="minorEastAsia" w:hAnsiTheme="minorHAnsi" w:cstheme="minorBidi"/>
          <w:i w:val="0"/>
          <w:sz w:val="22"/>
          <w:szCs w:val="22"/>
        </w:rPr>
        <w:t xml:space="preserve"> 2000;35[</w:t>
      </w:r>
      <w:proofErr w:type="spellStart"/>
      <w:r w:rsidRPr="00963C24">
        <w:rPr>
          <w:rFonts w:asciiTheme="minorHAnsi" w:eastAsiaTheme="minorEastAsia" w:hAnsiTheme="minorHAnsi" w:cstheme="minorBidi"/>
          <w:i w:val="0"/>
          <w:sz w:val="22"/>
          <w:szCs w:val="22"/>
        </w:rPr>
        <w:t>SupplA</w:t>
      </w:r>
      <w:proofErr w:type="spellEnd"/>
      <w:r w:rsidRPr="00963C24">
        <w:rPr>
          <w:rFonts w:asciiTheme="minorHAnsi" w:eastAsiaTheme="minorEastAsia" w:hAnsiTheme="minorHAnsi" w:cstheme="minorBidi"/>
          <w:i w:val="0"/>
          <w:sz w:val="22"/>
          <w:szCs w:val="22"/>
        </w:rPr>
        <w:t>]:354A.</w:t>
      </w:r>
      <w:r w:rsidRPr="00963C24">
        <w:rPr>
          <w:rFonts w:asciiTheme="minorHAnsi" w:eastAsiaTheme="minorEastAsia" w:hAnsiTheme="minorHAnsi" w:cstheme="minorBidi"/>
          <w:i w:val="0"/>
          <w:sz w:val="22"/>
          <w:szCs w:val="22"/>
        </w:rPr>
        <w:br/>
      </w:r>
    </w:p>
    <w:p w14:paraId="1F143D03" w14:textId="77777777" w:rsidR="00963C24" w:rsidRPr="00963C24" w:rsidRDefault="00963C24" w:rsidP="00963C24">
      <w:pPr>
        <w:pStyle w:val="Achievement"/>
        <w:numPr>
          <w:ilvl w:val="0"/>
          <w:numId w:val="13"/>
        </w:numPr>
        <w:spacing w:before="120" w:after="120" w:line="240" w:lineRule="auto"/>
        <w:ind w:right="1417"/>
        <w:rPr>
          <w:rFonts w:asciiTheme="minorHAnsi" w:eastAsiaTheme="minorEastAsia" w:hAnsiTheme="minorHAnsi" w:cstheme="minorBidi"/>
          <w:i w:val="0"/>
          <w:sz w:val="22"/>
          <w:szCs w:val="22"/>
        </w:rPr>
      </w:pPr>
      <w:r w:rsidRPr="00963C24">
        <w:rPr>
          <w:rFonts w:asciiTheme="minorHAnsi" w:eastAsiaTheme="minorEastAsia" w:hAnsiTheme="minorHAnsi" w:cstheme="minorBidi"/>
          <w:i w:val="0"/>
          <w:sz w:val="22"/>
          <w:szCs w:val="22"/>
        </w:rPr>
        <w:t xml:space="preserve">Corso PJ, Stamou SC, Pfister AJ, Dullum MKC, Boyce SW, </w:t>
      </w:r>
      <w:proofErr w:type="spellStart"/>
      <w:r w:rsidRPr="00963C24">
        <w:rPr>
          <w:rFonts w:asciiTheme="minorHAnsi" w:eastAsiaTheme="minorEastAsia" w:hAnsiTheme="minorHAnsi" w:cstheme="minorBidi"/>
          <w:i w:val="0"/>
          <w:sz w:val="22"/>
          <w:szCs w:val="22"/>
        </w:rPr>
        <w:t>Bafi</w:t>
      </w:r>
      <w:proofErr w:type="spellEnd"/>
      <w:r w:rsidRPr="00963C24">
        <w:rPr>
          <w:rFonts w:asciiTheme="minorHAnsi" w:eastAsiaTheme="minorEastAsia" w:hAnsiTheme="minorHAnsi" w:cstheme="minorBidi"/>
          <w:i w:val="0"/>
          <w:sz w:val="22"/>
          <w:szCs w:val="22"/>
        </w:rPr>
        <w:t xml:space="preserve"> AS, </w:t>
      </w:r>
      <w:proofErr w:type="spellStart"/>
      <w:r w:rsidRPr="00963C24">
        <w:rPr>
          <w:rFonts w:asciiTheme="minorHAnsi" w:eastAsiaTheme="minorEastAsia" w:hAnsiTheme="minorHAnsi" w:cstheme="minorBidi"/>
          <w:i w:val="0"/>
          <w:sz w:val="22"/>
          <w:szCs w:val="22"/>
        </w:rPr>
        <w:t>Dangas</w:t>
      </w:r>
      <w:proofErr w:type="spellEnd"/>
      <w:r w:rsidRPr="00963C24">
        <w:rPr>
          <w:rFonts w:asciiTheme="minorHAnsi" w:eastAsiaTheme="minorEastAsia" w:hAnsiTheme="minorHAnsi" w:cstheme="minorBidi"/>
          <w:i w:val="0"/>
          <w:sz w:val="22"/>
          <w:szCs w:val="22"/>
        </w:rPr>
        <w:t xml:space="preserve"> G, Garcia JM. </w:t>
      </w:r>
      <w:r w:rsidRPr="00963C24">
        <w:rPr>
          <w:rFonts w:asciiTheme="minorHAnsi" w:eastAsiaTheme="minorEastAsia" w:hAnsiTheme="minorHAnsi" w:cstheme="minorBidi"/>
          <w:i w:val="0"/>
          <w:sz w:val="22"/>
          <w:szCs w:val="22"/>
        </w:rPr>
        <w:br/>
        <w:t xml:space="preserve">Beating Heart versus Conventional </w:t>
      </w:r>
      <w:proofErr w:type="spellStart"/>
      <w:r w:rsidRPr="00963C24">
        <w:rPr>
          <w:rFonts w:asciiTheme="minorHAnsi" w:eastAsiaTheme="minorEastAsia" w:hAnsiTheme="minorHAnsi" w:cstheme="minorBidi"/>
          <w:i w:val="0"/>
          <w:sz w:val="22"/>
          <w:szCs w:val="22"/>
        </w:rPr>
        <w:t>Reoperative</w:t>
      </w:r>
      <w:proofErr w:type="spellEnd"/>
      <w:r w:rsidRPr="00963C24">
        <w:rPr>
          <w:rFonts w:asciiTheme="minorHAnsi" w:eastAsiaTheme="minorEastAsia" w:hAnsiTheme="minorHAnsi" w:cstheme="minorBidi"/>
          <w:i w:val="0"/>
          <w:sz w:val="22"/>
          <w:szCs w:val="22"/>
        </w:rPr>
        <w:t xml:space="preserve"> Coronary Artery Bypass Grafting for Single Vessel Coronary Artery Disease. </w:t>
      </w:r>
      <w:r w:rsidRPr="00963C24">
        <w:rPr>
          <w:rFonts w:asciiTheme="minorHAnsi" w:eastAsiaTheme="minorEastAsia" w:hAnsiTheme="minorHAnsi" w:cstheme="minorBidi"/>
          <w:i w:val="0"/>
          <w:sz w:val="22"/>
          <w:szCs w:val="22"/>
        </w:rPr>
        <w:br/>
        <w:t xml:space="preserve">J Am </w:t>
      </w:r>
      <w:proofErr w:type="gramStart"/>
      <w:r w:rsidRPr="00963C24">
        <w:rPr>
          <w:rFonts w:asciiTheme="minorHAnsi" w:eastAsiaTheme="minorEastAsia" w:hAnsiTheme="minorHAnsi" w:cstheme="minorBidi"/>
          <w:i w:val="0"/>
          <w:sz w:val="22"/>
          <w:szCs w:val="22"/>
        </w:rPr>
        <w:t xml:space="preserve">Coll  </w:t>
      </w:r>
      <w:proofErr w:type="spellStart"/>
      <w:r w:rsidRPr="00963C24">
        <w:rPr>
          <w:rFonts w:asciiTheme="minorHAnsi" w:eastAsiaTheme="minorEastAsia" w:hAnsiTheme="minorHAnsi" w:cstheme="minorBidi"/>
          <w:i w:val="0"/>
          <w:sz w:val="22"/>
          <w:szCs w:val="22"/>
        </w:rPr>
        <w:t>Cardiol</w:t>
      </w:r>
      <w:proofErr w:type="spellEnd"/>
      <w:proofErr w:type="gramEnd"/>
      <w:r w:rsidRPr="00963C24">
        <w:rPr>
          <w:rFonts w:asciiTheme="minorHAnsi" w:eastAsiaTheme="minorEastAsia" w:hAnsiTheme="minorHAnsi" w:cstheme="minorBidi"/>
          <w:i w:val="0"/>
          <w:sz w:val="22"/>
          <w:szCs w:val="22"/>
        </w:rPr>
        <w:t xml:space="preserve"> 2000;35[</w:t>
      </w:r>
      <w:proofErr w:type="spellStart"/>
      <w:r w:rsidRPr="00963C24">
        <w:rPr>
          <w:rFonts w:asciiTheme="minorHAnsi" w:eastAsiaTheme="minorEastAsia" w:hAnsiTheme="minorHAnsi" w:cstheme="minorBidi"/>
          <w:i w:val="0"/>
          <w:sz w:val="22"/>
          <w:szCs w:val="22"/>
        </w:rPr>
        <w:t>SupplA</w:t>
      </w:r>
      <w:proofErr w:type="spellEnd"/>
      <w:r w:rsidRPr="00963C24">
        <w:rPr>
          <w:rFonts w:asciiTheme="minorHAnsi" w:eastAsiaTheme="minorEastAsia" w:hAnsiTheme="minorHAnsi" w:cstheme="minorBidi"/>
          <w:i w:val="0"/>
          <w:sz w:val="22"/>
          <w:szCs w:val="22"/>
        </w:rPr>
        <w:t>]:382A.</w:t>
      </w:r>
      <w:r w:rsidRPr="00963C24">
        <w:rPr>
          <w:rFonts w:asciiTheme="minorHAnsi" w:eastAsiaTheme="minorEastAsia" w:hAnsiTheme="minorHAnsi" w:cstheme="minorBidi"/>
          <w:i w:val="0"/>
          <w:sz w:val="22"/>
          <w:szCs w:val="22"/>
        </w:rPr>
        <w:br/>
      </w:r>
    </w:p>
    <w:p w14:paraId="66756F68" w14:textId="77777777" w:rsidR="00963C24" w:rsidRPr="00963C24" w:rsidRDefault="00963C24" w:rsidP="00963C24">
      <w:pPr>
        <w:pStyle w:val="Achievement"/>
        <w:numPr>
          <w:ilvl w:val="0"/>
          <w:numId w:val="13"/>
        </w:numPr>
        <w:spacing w:before="120" w:after="120" w:line="240" w:lineRule="auto"/>
        <w:ind w:right="1417"/>
        <w:rPr>
          <w:rFonts w:asciiTheme="minorHAnsi" w:eastAsiaTheme="minorEastAsia" w:hAnsiTheme="minorHAnsi" w:cstheme="minorBidi"/>
          <w:i w:val="0"/>
          <w:sz w:val="22"/>
          <w:szCs w:val="22"/>
        </w:rPr>
      </w:pPr>
      <w:r w:rsidRPr="00963C24">
        <w:rPr>
          <w:rFonts w:asciiTheme="minorHAnsi" w:eastAsiaTheme="minorEastAsia" w:hAnsiTheme="minorHAnsi" w:cstheme="minorBidi"/>
          <w:i w:val="0"/>
          <w:sz w:val="22"/>
          <w:szCs w:val="22"/>
        </w:rPr>
        <w:t xml:space="preserve">Stamou SC, Pfister AJ, Dullum MKC, Boyce SW, </w:t>
      </w:r>
      <w:proofErr w:type="spellStart"/>
      <w:r w:rsidRPr="00963C24">
        <w:rPr>
          <w:rFonts w:asciiTheme="minorHAnsi" w:eastAsiaTheme="minorEastAsia" w:hAnsiTheme="minorHAnsi" w:cstheme="minorBidi"/>
          <w:i w:val="0"/>
          <w:sz w:val="22"/>
          <w:szCs w:val="22"/>
        </w:rPr>
        <w:t>Bafi</w:t>
      </w:r>
      <w:proofErr w:type="spellEnd"/>
      <w:r w:rsidRPr="00963C24">
        <w:rPr>
          <w:rFonts w:asciiTheme="minorHAnsi" w:eastAsiaTheme="minorEastAsia" w:hAnsiTheme="minorHAnsi" w:cstheme="minorBidi"/>
          <w:i w:val="0"/>
          <w:sz w:val="22"/>
          <w:szCs w:val="22"/>
        </w:rPr>
        <w:t xml:space="preserve"> AS, </w:t>
      </w:r>
      <w:proofErr w:type="spellStart"/>
      <w:r w:rsidRPr="00963C24">
        <w:rPr>
          <w:rFonts w:asciiTheme="minorHAnsi" w:eastAsiaTheme="minorEastAsia" w:hAnsiTheme="minorHAnsi" w:cstheme="minorBidi"/>
          <w:i w:val="0"/>
          <w:sz w:val="22"/>
          <w:szCs w:val="22"/>
        </w:rPr>
        <w:t>Dangas</w:t>
      </w:r>
      <w:proofErr w:type="spellEnd"/>
      <w:r w:rsidRPr="00963C24">
        <w:rPr>
          <w:rFonts w:asciiTheme="minorHAnsi" w:eastAsiaTheme="minorEastAsia" w:hAnsiTheme="minorHAnsi" w:cstheme="minorBidi"/>
          <w:i w:val="0"/>
          <w:sz w:val="22"/>
          <w:szCs w:val="22"/>
        </w:rPr>
        <w:t xml:space="preserve"> G, Hill PC, Garcia JM, Corso PJ.</w:t>
      </w:r>
      <w:r w:rsidRPr="00963C24">
        <w:rPr>
          <w:rFonts w:asciiTheme="minorHAnsi" w:eastAsiaTheme="minorEastAsia" w:hAnsiTheme="minorHAnsi" w:cstheme="minorBidi"/>
          <w:i w:val="0"/>
          <w:sz w:val="22"/>
          <w:szCs w:val="22"/>
        </w:rPr>
        <w:br/>
        <w:t>Beating Heart Versus Conventional Coronary Artery Bypass Grafting in Octogenarians: Early Clinical Outcomes.</w:t>
      </w:r>
      <w:r w:rsidRPr="00963C24">
        <w:rPr>
          <w:rFonts w:asciiTheme="minorHAnsi" w:eastAsiaTheme="minorEastAsia" w:hAnsiTheme="minorHAnsi" w:cstheme="minorBidi"/>
          <w:i w:val="0"/>
          <w:sz w:val="22"/>
          <w:szCs w:val="22"/>
        </w:rPr>
        <w:br/>
        <w:t xml:space="preserve">J Am </w:t>
      </w:r>
      <w:proofErr w:type="gramStart"/>
      <w:r w:rsidRPr="00963C24">
        <w:rPr>
          <w:rFonts w:asciiTheme="minorHAnsi" w:eastAsiaTheme="minorEastAsia" w:hAnsiTheme="minorHAnsi" w:cstheme="minorBidi"/>
          <w:i w:val="0"/>
          <w:sz w:val="22"/>
          <w:szCs w:val="22"/>
        </w:rPr>
        <w:t xml:space="preserve">Coll  </w:t>
      </w:r>
      <w:proofErr w:type="spellStart"/>
      <w:r w:rsidRPr="00963C24">
        <w:rPr>
          <w:rFonts w:asciiTheme="minorHAnsi" w:eastAsiaTheme="minorEastAsia" w:hAnsiTheme="minorHAnsi" w:cstheme="minorBidi"/>
          <w:i w:val="0"/>
          <w:sz w:val="22"/>
          <w:szCs w:val="22"/>
        </w:rPr>
        <w:t>Cardiol</w:t>
      </w:r>
      <w:proofErr w:type="spellEnd"/>
      <w:proofErr w:type="gramEnd"/>
      <w:r w:rsidRPr="00963C24">
        <w:rPr>
          <w:rFonts w:asciiTheme="minorHAnsi" w:eastAsiaTheme="minorEastAsia" w:hAnsiTheme="minorHAnsi" w:cstheme="minorBidi"/>
          <w:i w:val="0"/>
          <w:sz w:val="22"/>
          <w:szCs w:val="22"/>
        </w:rPr>
        <w:t xml:space="preserve"> 2000;35[</w:t>
      </w:r>
      <w:proofErr w:type="spellStart"/>
      <w:r w:rsidRPr="00963C24">
        <w:rPr>
          <w:rFonts w:asciiTheme="minorHAnsi" w:eastAsiaTheme="minorEastAsia" w:hAnsiTheme="minorHAnsi" w:cstheme="minorBidi"/>
          <w:i w:val="0"/>
          <w:sz w:val="22"/>
          <w:szCs w:val="22"/>
        </w:rPr>
        <w:t>SupplA</w:t>
      </w:r>
      <w:proofErr w:type="spellEnd"/>
      <w:r w:rsidRPr="00963C24">
        <w:rPr>
          <w:rFonts w:asciiTheme="minorHAnsi" w:eastAsiaTheme="minorEastAsia" w:hAnsiTheme="minorHAnsi" w:cstheme="minorBidi"/>
          <w:i w:val="0"/>
          <w:sz w:val="22"/>
          <w:szCs w:val="22"/>
        </w:rPr>
        <w:t>]:341A.</w:t>
      </w:r>
      <w:r w:rsidRPr="00963C24">
        <w:rPr>
          <w:rFonts w:asciiTheme="minorHAnsi" w:eastAsiaTheme="minorEastAsia" w:hAnsiTheme="minorHAnsi" w:cstheme="minorBidi"/>
          <w:i w:val="0"/>
          <w:sz w:val="22"/>
          <w:szCs w:val="22"/>
        </w:rPr>
        <w:br/>
      </w:r>
    </w:p>
    <w:p w14:paraId="423FE862" w14:textId="77777777" w:rsidR="00963C24" w:rsidRPr="00963C24" w:rsidRDefault="00963C24" w:rsidP="00963C24">
      <w:pPr>
        <w:pStyle w:val="Achievement"/>
        <w:numPr>
          <w:ilvl w:val="0"/>
          <w:numId w:val="13"/>
        </w:numPr>
        <w:spacing w:before="120" w:after="120" w:line="240" w:lineRule="auto"/>
        <w:ind w:right="1417"/>
        <w:rPr>
          <w:rFonts w:asciiTheme="minorHAnsi" w:eastAsiaTheme="minorEastAsia" w:hAnsiTheme="minorHAnsi" w:cstheme="minorBidi"/>
          <w:i w:val="0"/>
          <w:sz w:val="22"/>
          <w:szCs w:val="22"/>
        </w:rPr>
      </w:pPr>
      <w:r w:rsidRPr="00963C24">
        <w:rPr>
          <w:rFonts w:asciiTheme="minorHAnsi" w:eastAsiaTheme="minorEastAsia" w:hAnsiTheme="minorHAnsi" w:cstheme="minorBidi"/>
          <w:i w:val="0"/>
          <w:sz w:val="22"/>
          <w:szCs w:val="22"/>
        </w:rPr>
        <w:t xml:space="preserve">Hill PC, Stamou SC, Dullum MKC, Pfister AJ, Boyce </w:t>
      </w:r>
      <w:proofErr w:type="gramStart"/>
      <w:r w:rsidRPr="00963C24">
        <w:rPr>
          <w:rFonts w:asciiTheme="minorHAnsi" w:eastAsiaTheme="minorEastAsia" w:hAnsiTheme="minorHAnsi" w:cstheme="minorBidi"/>
          <w:i w:val="0"/>
          <w:sz w:val="22"/>
          <w:szCs w:val="22"/>
        </w:rPr>
        <w:t xml:space="preserve">SW,  </w:t>
      </w:r>
      <w:proofErr w:type="spellStart"/>
      <w:r w:rsidRPr="00963C24">
        <w:rPr>
          <w:rFonts w:asciiTheme="minorHAnsi" w:eastAsiaTheme="minorEastAsia" w:hAnsiTheme="minorHAnsi" w:cstheme="minorBidi"/>
          <w:i w:val="0"/>
          <w:sz w:val="22"/>
          <w:szCs w:val="22"/>
        </w:rPr>
        <w:t>Bafi</w:t>
      </w:r>
      <w:proofErr w:type="spellEnd"/>
      <w:proofErr w:type="gramEnd"/>
      <w:r w:rsidRPr="00963C24">
        <w:rPr>
          <w:rFonts w:asciiTheme="minorHAnsi" w:eastAsiaTheme="minorEastAsia" w:hAnsiTheme="minorHAnsi" w:cstheme="minorBidi"/>
          <w:i w:val="0"/>
          <w:sz w:val="22"/>
          <w:szCs w:val="22"/>
        </w:rPr>
        <w:t xml:space="preserve"> AS, Garcia JM, Corso PJ.</w:t>
      </w:r>
      <w:r w:rsidRPr="00963C24">
        <w:rPr>
          <w:rFonts w:asciiTheme="minorHAnsi" w:eastAsiaTheme="minorEastAsia" w:hAnsiTheme="minorHAnsi" w:cstheme="minorBidi"/>
          <w:i w:val="0"/>
          <w:sz w:val="22"/>
          <w:szCs w:val="22"/>
        </w:rPr>
        <w:br/>
        <w:t>Pulmonary Complications in Beating Heart Coronary Artery Bypass Grafting: Incidence, Predictors and Clinical Outcome.</w:t>
      </w:r>
      <w:r w:rsidRPr="00963C24">
        <w:rPr>
          <w:rFonts w:asciiTheme="minorHAnsi" w:eastAsiaTheme="minorEastAsia" w:hAnsiTheme="minorHAnsi" w:cstheme="minorBidi"/>
          <w:i w:val="0"/>
          <w:sz w:val="22"/>
          <w:szCs w:val="22"/>
        </w:rPr>
        <w:br/>
        <w:t>Poster presentation. 11th Annual Update in Cardiac and General Thoracic Surgery, December 1-3, 1999, St. Thomas, US Virgin Islands.</w:t>
      </w:r>
    </w:p>
    <w:p w14:paraId="28C2DE41" w14:textId="77777777" w:rsidR="00963C24" w:rsidRPr="00963C24" w:rsidRDefault="00963C24" w:rsidP="00963C24">
      <w:pPr>
        <w:pStyle w:val="Achievement"/>
        <w:numPr>
          <w:ilvl w:val="0"/>
          <w:numId w:val="13"/>
        </w:numPr>
        <w:spacing w:before="120" w:after="120" w:line="240" w:lineRule="auto"/>
        <w:ind w:right="1417"/>
        <w:rPr>
          <w:rFonts w:asciiTheme="minorHAnsi" w:eastAsiaTheme="minorEastAsia" w:hAnsiTheme="minorHAnsi" w:cstheme="minorBidi"/>
          <w:i w:val="0"/>
          <w:sz w:val="22"/>
          <w:szCs w:val="22"/>
        </w:rPr>
      </w:pPr>
      <w:r w:rsidRPr="00963C24">
        <w:rPr>
          <w:rFonts w:asciiTheme="minorHAnsi" w:eastAsiaTheme="minorEastAsia" w:hAnsiTheme="minorHAnsi" w:cstheme="minorBidi"/>
          <w:i w:val="0"/>
          <w:sz w:val="22"/>
          <w:szCs w:val="22"/>
        </w:rPr>
        <w:t xml:space="preserve">Zaki S, Stamou SC, Pfister AJ, Dullum MKC, Boyce AS, </w:t>
      </w:r>
      <w:proofErr w:type="spellStart"/>
      <w:r w:rsidRPr="00963C24">
        <w:rPr>
          <w:rFonts w:asciiTheme="minorHAnsi" w:eastAsiaTheme="minorEastAsia" w:hAnsiTheme="minorHAnsi" w:cstheme="minorBidi"/>
          <w:i w:val="0"/>
          <w:sz w:val="22"/>
          <w:szCs w:val="22"/>
        </w:rPr>
        <w:t>Bafi</w:t>
      </w:r>
      <w:proofErr w:type="spellEnd"/>
      <w:r w:rsidRPr="00963C24">
        <w:rPr>
          <w:rFonts w:asciiTheme="minorHAnsi" w:eastAsiaTheme="minorEastAsia" w:hAnsiTheme="minorHAnsi" w:cstheme="minorBidi"/>
          <w:i w:val="0"/>
          <w:sz w:val="22"/>
          <w:szCs w:val="22"/>
        </w:rPr>
        <w:t xml:space="preserve"> AS, Metcalf RK, Garcia JM, Corso PJ.</w:t>
      </w:r>
      <w:r w:rsidRPr="00963C24">
        <w:rPr>
          <w:rFonts w:asciiTheme="minorHAnsi" w:eastAsiaTheme="minorEastAsia" w:hAnsiTheme="minorHAnsi" w:cstheme="minorBidi"/>
          <w:i w:val="0"/>
          <w:sz w:val="22"/>
          <w:szCs w:val="22"/>
        </w:rPr>
        <w:br/>
        <w:t>Perioperative Outcomes in Patients Older than 75 Years Versus Younger Patients Undergoing Off-Pump Coronary Artery Bypass Grafting.</w:t>
      </w:r>
      <w:r w:rsidRPr="00963C24">
        <w:rPr>
          <w:rFonts w:asciiTheme="minorHAnsi" w:eastAsiaTheme="minorEastAsia" w:hAnsiTheme="minorHAnsi" w:cstheme="minorBidi"/>
          <w:i w:val="0"/>
          <w:sz w:val="22"/>
          <w:szCs w:val="22"/>
        </w:rPr>
        <w:br/>
        <w:t>Poster presentation, 12th Annual Meeting of the Mediterranean Association of Cardiology and Cardiac Surgery, October 19-22, 1999, Damascus, Syria.</w:t>
      </w:r>
      <w:r w:rsidRPr="00963C24">
        <w:rPr>
          <w:rFonts w:asciiTheme="minorHAnsi" w:eastAsiaTheme="minorEastAsia" w:hAnsiTheme="minorHAnsi" w:cstheme="minorBidi"/>
          <w:i w:val="0"/>
          <w:sz w:val="22"/>
          <w:szCs w:val="22"/>
        </w:rPr>
        <w:br/>
      </w:r>
    </w:p>
    <w:p w14:paraId="56D5379B" w14:textId="77777777" w:rsidR="00963C24" w:rsidRPr="00963C24" w:rsidRDefault="00963C24" w:rsidP="00963C24">
      <w:pPr>
        <w:pStyle w:val="Achievement"/>
        <w:numPr>
          <w:ilvl w:val="0"/>
          <w:numId w:val="13"/>
        </w:numPr>
        <w:spacing w:before="120" w:after="120" w:line="240" w:lineRule="auto"/>
        <w:ind w:right="1417"/>
        <w:rPr>
          <w:rFonts w:asciiTheme="minorHAnsi" w:eastAsiaTheme="minorEastAsia" w:hAnsiTheme="minorHAnsi" w:cstheme="minorBidi"/>
          <w:i w:val="0"/>
          <w:sz w:val="22"/>
          <w:szCs w:val="22"/>
        </w:rPr>
      </w:pPr>
      <w:proofErr w:type="spellStart"/>
      <w:r w:rsidRPr="00963C24">
        <w:rPr>
          <w:rFonts w:asciiTheme="minorHAnsi" w:eastAsiaTheme="minorEastAsia" w:hAnsiTheme="minorHAnsi" w:cstheme="minorBidi"/>
          <w:i w:val="0"/>
          <w:sz w:val="22"/>
          <w:szCs w:val="22"/>
        </w:rPr>
        <w:t>Hadjinikolaou</w:t>
      </w:r>
      <w:proofErr w:type="spellEnd"/>
      <w:r w:rsidRPr="00963C24">
        <w:rPr>
          <w:rFonts w:asciiTheme="minorHAnsi" w:eastAsiaTheme="minorEastAsia" w:hAnsiTheme="minorHAnsi" w:cstheme="minorBidi"/>
          <w:i w:val="0"/>
          <w:sz w:val="22"/>
          <w:szCs w:val="22"/>
        </w:rPr>
        <w:t xml:space="preserve"> L, Stamou SC, Rizos I, </w:t>
      </w:r>
      <w:proofErr w:type="spellStart"/>
      <w:r w:rsidRPr="00963C24">
        <w:rPr>
          <w:rFonts w:asciiTheme="minorHAnsi" w:eastAsiaTheme="minorEastAsia" w:hAnsiTheme="minorHAnsi" w:cstheme="minorBidi"/>
          <w:i w:val="0"/>
          <w:sz w:val="22"/>
          <w:szCs w:val="22"/>
        </w:rPr>
        <w:t>Toutouzas</w:t>
      </w:r>
      <w:proofErr w:type="spellEnd"/>
      <w:r w:rsidRPr="00963C24">
        <w:rPr>
          <w:rFonts w:asciiTheme="minorHAnsi" w:eastAsiaTheme="minorEastAsia" w:hAnsiTheme="minorHAnsi" w:cstheme="minorBidi"/>
          <w:i w:val="0"/>
          <w:sz w:val="22"/>
          <w:szCs w:val="22"/>
        </w:rPr>
        <w:t xml:space="preserve"> P, </w:t>
      </w:r>
      <w:proofErr w:type="spellStart"/>
      <w:r w:rsidRPr="00963C24">
        <w:rPr>
          <w:rFonts w:asciiTheme="minorHAnsi" w:eastAsiaTheme="minorEastAsia" w:hAnsiTheme="minorHAnsi" w:cstheme="minorBidi"/>
          <w:i w:val="0"/>
          <w:sz w:val="22"/>
          <w:szCs w:val="22"/>
        </w:rPr>
        <w:t>Asimacopoulos</w:t>
      </w:r>
      <w:proofErr w:type="spellEnd"/>
      <w:r w:rsidRPr="00963C24">
        <w:rPr>
          <w:rFonts w:asciiTheme="minorHAnsi" w:eastAsiaTheme="minorEastAsia" w:hAnsiTheme="minorHAnsi" w:cstheme="minorBidi"/>
          <w:i w:val="0"/>
          <w:sz w:val="22"/>
          <w:szCs w:val="22"/>
        </w:rPr>
        <w:t xml:space="preserve"> PJ.</w:t>
      </w:r>
      <w:r w:rsidRPr="00963C24">
        <w:rPr>
          <w:rFonts w:asciiTheme="minorHAnsi" w:eastAsiaTheme="minorEastAsia" w:hAnsiTheme="minorHAnsi" w:cstheme="minorBidi"/>
          <w:i w:val="0"/>
          <w:sz w:val="22"/>
          <w:szCs w:val="22"/>
        </w:rPr>
        <w:br/>
        <w:t>Brucella Infective Endocarditis: Successful Combination of Medical and Surgical Treatment.</w:t>
      </w:r>
      <w:r w:rsidRPr="00963C24">
        <w:rPr>
          <w:rFonts w:asciiTheme="minorHAnsi" w:eastAsiaTheme="minorEastAsia" w:hAnsiTheme="minorHAnsi" w:cstheme="minorBidi"/>
          <w:i w:val="0"/>
          <w:sz w:val="22"/>
          <w:szCs w:val="22"/>
        </w:rPr>
        <w:br/>
      </w:r>
      <w:proofErr w:type="spellStart"/>
      <w:r w:rsidRPr="00963C24">
        <w:rPr>
          <w:rFonts w:asciiTheme="minorHAnsi" w:eastAsiaTheme="minorEastAsia" w:hAnsiTheme="minorHAnsi" w:cstheme="minorBidi"/>
          <w:i w:val="0"/>
          <w:sz w:val="22"/>
          <w:szCs w:val="22"/>
        </w:rPr>
        <w:t>Eur</w:t>
      </w:r>
      <w:proofErr w:type="spellEnd"/>
      <w:r w:rsidRPr="00963C24">
        <w:rPr>
          <w:rFonts w:asciiTheme="minorHAnsi" w:eastAsiaTheme="minorEastAsia" w:hAnsiTheme="minorHAnsi" w:cstheme="minorBidi"/>
          <w:i w:val="0"/>
          <w:sz w:val="22"/>
          <w:szCs w:val="22"/>
        </w:rPr>
        <w:t xml:space="preserve"> Heart J, Abstract Suppl 1999;20:559.</w:t>
      </w:r>
      <w:r w:rsidRPr="00963C24">
        <w:rPr>
          <w:rFonts w:asciiTheme="minorHAnsi" w:eastAsiaTheme="minorEastAsia" w:hAnsiTheme="minorHAnsi" w:cstheme="minorBidi"/>
          <w:i w:val="0"/>
          <w:sz w:val="22"/>
          <w:szCs w:val="22"/>
        </w:rPr>
        <w:br/>
      </w:r>
    </w:p>
    <w:p w14:paraId="4CC326E6" w14:textId="77777777" w:rsidR="00963C24" w:rsidRPr="00963C24" w:rsidRDefault="00963C24" w:rsidP="00963C24">
      <w:pPr>
        <w:pStyle w:val="Achievement"/>
        <w:numPr>
          <w:ilvl w:val="0"/>
          <w:numId w:val="13"/>
        </w:numPr>
        <w:spacing w:before="120" w:after="120" w:line="240" w:lineRule="auto"/>
        <w:ind w:right="1417"/>
        <w:rPr>
          <w:rFonts w:asciiTheme="minorHAnsi" w:eastAsiaTheme="minorEastAsia" w:hAnsiTheme="minorHAnsi" w:cstheme="minorBidi"/>
          <w:i w:val="0"/>
          <w:sz w:val="22"/>
          <w:szCs w:val="22"/>
        </w:rPr>
      </w:pPr>
      <w:proofErr w:type="spellStart"/>
      <w:r w:rsidRPr="00963C24">
        <w:rPr>
          <w:rFonts w:asciiTheme="minorHAnsi" w:eastAsiaTheme="minorEastAsia" w:hAnsiTheme="minorHAnsi" w:cstheme="minorBidi"/>
          <w:i w:val="0"/>
          <w:sz w:val="22"/>
          <w:szCs w:val="22"/>
        </w:rPr>
        <w:t>Skondras</w:t>
      </w:r>
      <w:proofErr w:type="spellEnd"/>
      <w:r w:rsidRPr="00963C24">
        <w:rPr>
          <w:rFonts w:asciiTheme="minorHAnsi" w:eastAsiaTheme="minorEastAsia" w:hAnsiTheme="minorHAnsi" w:cstheme="minorBidi"/>
          <w:i w:val="0"/>
          <w:sz w:val="22"/>
          <w:szCs w:val="22"/>
        </w:rPr>
        <w:t xml:space="preserve"> C, </w:t>
      </w:r>
      <w:proofErr w:type="spellStart"/>
      <w:r w:rsidRPr="00963C24">
        <w:rPr>
          <w:rFonts w:asciiTheme="minorHAnsi" w:eastAsiaTheme="minorEastAsia" w:hAnsiTheme="minorHAnsi" w:cstheme="minorBidi"/>
          <w:i w:val="0"/>
          <w:sz w:val="22"/>
          <w:szCs w:val="22"/>
        </w:rPr>
        <w:t>Vaos</w:t>
      </w:r>
      <w:proofErr w:type="spellEnd"/>
      <w:r w:rsidRPr="00963C24">
        <w:rPr>
          <w:rFonts w:asciiTheme="minorHAnsi" w:eastAsiaTheme="minorEastAsia" w:hAnsiTheme="minorHAnsi" w:cstheme="minorBidi"/>
          <w:i w:val="0"/>
          <w:sz w:val="22"/>
          <w:szCs w:val="22"/>
        </w:rPr>
        <w:t xml:space="preserve"> G, </w:t>
      </w:r>
      <w:proofErr w:type="spellStart"/>
      <w:r w:rsidRPr="00963C24">
        <w:rPr>
          <w:rFonts w:asciiTheme="minorHAnsi" w:eastAsiaTheme="minorEastAsia" w:hAnsiTheme="minorHAnsi" w:cstheme="minorBidi"/>
          <w:i w:val="0"/>
          <w:sz w:val="22"/>
          <w:szCs w:val="22"/>
        </w:rPr>
        <w:t>Petousis</w:t>
      </w:r>
      <w:proofErr w:type="spellEnd"/>
      <w:r w:rsidRPr="00963C24">
        <w:rPr>
          <w:rFonts w:asciiTheme="minorHAnsi" w:eastAsiaTheme="minorEastAsia" w:hAnsiTheme="minorHAnsi" w:cstheme="minorBidi"/>
          <w:i w:val="0"/>
          <w:sz w:val="22"/>
          <w:szCs w:val="22"/>
        </w:rPr>
        <w:t xml:space="preserve"> G, Stamou SC, </w:t>
      </w:r>
      <w:proofErr w:type="spellStart"/>
      <w:r w:rsidRPr="00963C24">
        <w:rPr>
          <w:rFonts w:asciiTheme="minorHAnsi" w:eastAsiaTheme="minorEastAsia" w:hAnsiTheme="minorHAnsi" w:cstheme="minorBidi"/>
          <w:i w:val="0"/>
          <w:sz w:val="22"/>
          <w:szCs w:val="22"/>
        </w:rPr>
        <w:t>Papadima</w:t>
      </w:r>
      <w:proofErr w:type="spellEnd"/>
      <w:r w:rsidRPr="00963C24">
        <w:rPr>
          <w:rFonts w:asciiTheme="minorHAnsi" w:eastAsiaTheme="minorEastAsia" w:hAnsiTheme="minorHAnsi" w:cstheme="minorBidi"/>
          <w:i w:val="0"/>
          <w:sz w:val="22"/>
          <w:szCs w:val="22"/>
        </w:rPr>
        <w:t xml:space="preserve"> D, </w:t>
      </w:r>
      <w:proofErr w:type="spellStart"/>
      <w:r w:rsidRPr="00963C24">
        <w:rPr>
          <w:rFonts w:asciiTheme="minorHAnsi" w:eastAsiaTheme="minorEastAsia" w:hAnsiTheme="minorHAnsi" w:cstheme="minorBidi"/>
          <w:i w:val="0"/>
          <w:sz w:val="22"/>
          <w:szCs w:val="22"/>
        </w:rPr>
        <w:t>Velaoras</w:t>
      </w:r>
      <w:proofErr w:type="spellEnd"/>
      <w:r w:rsidRPr="00963C24">
        <w:rPr>
          <w:rFonts w:asciiTheme="minorHAnsi" w:eastAsiaTheme="minorEastAsia" w:hAnsiTheme="minorHAnsi" w:cstheme="minorBidi"/>
          <w:i w:val="0"/>
          <w:sz w:val="22"/>
          <w:szCs w:val="22"/>
        </w:rPr>
        <w:t xml:space="preserve"> C, </w:t>
      </w:r>
      <w:proofErr w:type="spellStart"/>
      <w:r w:rsidRPr="00963C24">
        <w:rPr>
          <w:rFonts w:asciiTheme="minorHAnsi" w:eastAsiaTheme="minorEastAsia" w:hAnsiTheme="minorHAnsi" w:cstheme="minorBidi"/>
          <w:i w:val="0"/>
          <w:sz w:val="22"/>
          <w:szCs w:val="22"/>
        </w:rPr>
        <w:t>Achilleos</w:t>
      </w:r>
      <w:proofErr w:type="spellEnd"/>
      <w:r w:rsidRPr="00963C24">
        <w:rPr>
          <w:rFonts w:asciiTheme="minorHAnsi" w:eastAsiaTheme="minorEastAsia" w:hAnsiTheme="minorHAnsi" w:cstheme="minorBidi"/>
          <w:i w:val="0"/>
          <w:sz w:val="22"/>
          <w:szCs w:val="22"/>
        </w:rPr>
        <w:t xml:space="preserve"> OA.</w:t>
      </w:r>
      <w:r w:rsidRPr="00963C24">
        <w:rPr>
          <w:rFonts w:asciiTheme="minorHAnsi" w:eastAsiaTheme="minorEastAsia" w:hAnsiTheme="minorHAnsi" w:cstheme="minorBidi"/>
          <w:i w:val="0"/>
          <w:sz w:val="22"/>
          <w:szCs w:val="22"/>
        </w:rPr>
        <w:br/>
        <w:t>Burn Injuries in Childhood: 10 Years Experience</w:t>
      </w:r>
      <w:r w:rsidRPr="00963C24">
        <w:rPr>
          <w:rFonts w:asciiTheme="minorHAnsi" w:eastAsiaTheme="minorEastAsia" w:hAnsiTheme="minorHAnsi" w:cstheme="minorBidi"/>
          <w:i w:val="0"/>
          <w:sz w:val="22"/>
          <w:szCs w:val="22"/>
        </w:rPr>
        <w:br/>
        <w:t>J Chemother, Suppl 2 1999;11:145.</w:t>
      </w:r>
      <w:r w:rsidRPr="00963C24">
        <w:rPr>
          <w:rFonts w:asciiTheme="minorHAnsi" w:eastAsiaTheme="minorEastAsia" w:hAnsiTheme="minorHAnsi" w:cstheme="minorBidi"/>
          <w:i w:val="0"/>
          <w:sz w:val="22"/>
          <w:szCs w:val="22"/>
        </w:rPr>
        <w:br/>
      </w:r>
    </w:p>
    <w:p w14:paraId="75B82D7A" w14:textId="77777777" w:rsidR="00963C24" w:rsidRPr="00963C24" w:rsidRDefault="00963C24" w:rsidP="00963C24">
      <w:pPr>
        <w:pStyle w:val="Achievement"/>
        <w:numPr>
          <w:ilvl w:val="0"/>
          <w:numId w:val="13"/>
        </w:numPr>
        <w:spacing w:before="120" w:after="120" w:line="240" w:lineRule="auto"/>
        <w:ind w:right="1417"/>
        <w:rPr>
          <w:rFonts w:asciiTheme="minorHAnsi" w:eastAsiaTheme="minorEastAsia" w:hAnsiTheme="minorHAnsi" w:cstheme="minorBidi"/>
          <w:i w:val="0"/>
          <w:sz w:val="22"/>
          <w:szCs w:val="22"/>
        </w:rPr>
      </w:pPr>
      <w:proofErr w:type="spellStart"/>
      <w:r w:rsidRPr="00963C24">
        <w:rPr>
          <w:rFonts w:asciiTheme="minorHAnsi" w:eastAsiaTheme="minorEastAsia" w:hAnsiTheme="minorHAnsi" w:cstheme="minorBidi"/>
          <w:i w:val="0"/>
          <w:sz w:val="22"/>
          <w:szCs w:val="22"/>
        </w:rPr>
        <w:t>Skondras</w:t>
      </w:r>
      <w:proofErr w:type="spellEnd"/>
      <w:r w:rsidRPr="00963C24">
        <w:rPr>
          <w:rFonts w:asciiTheme="minorHAnsi" w:eastAsiaTheme="minorEastAsia" w:hAnsiTheme="minorHAnsi" w:cstheme="minorBidi"/>
          <w:i w:val="0"/>
          <w:sz w:val="22"/>
          <w:szCs w:val="22"/>
        </w:rPr>
        <w:t xml:space="preserve"> C, </w:t>
      </w:r>
      <w:proofErr w:type="spellStart"/>
      <w:r w:rsidRPr="00963C24">
        <w:rPr>
          <w:rFonts w:asciiTheme="minorHAnsi" w:eastAsiaTheme="minorEastAsia" w:hAnsiTheme="minorHAnsi" w:cstheme="minorBidi"/>
          <w:i w:val="0"/>
          <w:sz w:val="22"/>
          <w:szCs w:val="22"/>
        </w:rPr>
        <w:t>Aivazoglou</w:t>
      </w:r>
      <w:proofErr w:type="spellEnd"/>
      <w:r w:rsidRPr="00963C24">
        <w:rPr>
          <w:rFonts w:asciiTheme="minorHAnsi" w:eastAsiaTheme="minorEastAsia" w:hAnsiTheme="minorHAnsi" w:cstheme="minorBidi"/>
          <w:i w:val="0"/>
          <w:sz w:val="22"/>
          <w:szCs w:val="22"/>
        </w:rPr>
        <w:t xml:space="preserve"> T, </w:t>
      </w:r>
      <w:proofErr w:type="spellStart"/>
      <w:r w:rsidRPr="00963C24">
        <w:rPr>
          <w:rFonts w:asciiTheme="minorHAnsi" w:eastAsiaTheme="minorEastAsia" w:hAnsiTheme="minorHAnsi" w:cstheme="minorBidi"/>
          <w:i w:val="0"/>
          <w:sz w:val="22"/>
          <w:szCs w:val="22"/>
        </w:rPr>
        <w:t>Vaos</w:t>
      </w:r>
      <w:proofErr w:type="spellEnd"/>
      <w:r w:rsidRPr="00963C24">
        <w:rPr>
          <w:rFonts w:asciiTheme="minorHAnsi" w:eastAsiaTheme="minorEastAsia" w:hAnsiTheme="minorHAnsi" w:cstheme="minorBidi"/>
          <w:i w:val="0"/>
          <w:sz w:val="22"/>
          <w:szCs w:val="22"/>
        </w:rPr>
        <w:t xml:space="preserve"> G, </w:t>
      </w:r>
      <w:proofErr w:type="spellStart"/>
      <w:r w:rsidRPr="00963C24">
        <w:rPr>
          <w:rFonts w:asciiTheme="minorHAnsi" w:eastAsiaTheme="minorEastAsia" w:hAnsiTheme="minorHAnsi" w:cstheme="minorBidi"/>
          <w:i w:val="0"/>
          <w:sz w:val="22"/>
          <w:szCs w:val="22"/>
        </w:rPr>
        <w:t>Velaoras</w:t>
      </w:r>
      <w:proofErr w:type="spellEnd"/>
      <w:r w:rsidRPr="00963C24">
        <w:rPr>
          <w:rFonts w:asciiTheme="minorHAnsi" w:eastAsiaTheme="minorEastAsia" w:hAnsiTheme="minorHAnsi" w:cstheme="minorBidi"/>
          <w:i w:val="0"/>
          <w:sz w:val="22"/>
          <w:szCs w:val="22"/>
        </w:rPr>
        <w:t xml:space="preserve"> C, Stamou SH, </w:t>
      </w:r>
      <w:proofErr w:type="spellStart"/>
      <w:r w:rsidRPr="00963C24">
        <w:rPr>
          <w:rFonts w:asciiTheme="minorHAnsi" w:eastAsiaTheme="minorEastAsia" w:hAnsiTheme="minorHAnsi" w:cstheme="minorBidi"/>
          <w:i w:val="0"/>
          <w:sz w:val="22"/>
          <w:szCs w:val="22"/>
        </w:rPr>
        <w:t>Kritselis</w:t>
      </w:r>
      <w:proofErr w:type="spellEnd"/>
      <w:r w:rsidRPr="00963C24">
        <w:rPr>
          <w:rFonts w:asciiTheme="minorHAnsi" w:eastAsiaTheme="minorEastAsia" w:hAnsiTheme="minorHAnsi" w:cstheme="minorBidi"/>
          <w:i w:val="0"/>
          <w:sz w:val="22"/>
          <w:szCs w:val="22"/>
        </w:rPr>
        <w:t xml:space="preserve"> I, </w:t>
      </w:r>
      <w:proofErr w:type="spellStart"/>
      <w:r w:rsidRPr="00963C24">
        <w:rPr>
          <w:rFonts w:asciiTheme="minorHAnsi" w:eastAsiaTheme="minorEastAsia" w:hAnsiTheme="minorHAnsi" w:cstheme="minorBidi"/>
          <w:i w:val="0"/>
          <w:sz w:val="22"/>
          <w:szCs w:val="22"/>
        </w:rPr>
        <w:t>Petousis</w:t>
      </w:r>
      <w:proofErr w:type="spellEnd"/>
      <w:r w:rsidRPr="00963C24">
        <w:rPr>
          <w:rFonts w:asciiTheme="minorHAnsi" w:eastAsiaTheme="minorEastAsia" w:hAnsiTheme="minorHAnsi" w:cstheme="minorBidi"/>
          <w:i w:val="0"/>
          <w:sz w:val="22"/>
          <w:szCs w:val="22"/>
        </w:rPr>
        <w:t xml:space="preserve"> G, </w:t>
      </w:r>
      <w:proofErr w:type="spellStart"/>
      <w:r w:rsidRPr="00963C24">
        <w:rPr>
          <w:rFonts w:asciiTheme="minorHAnsi" w:eastAsiaTheme="minorEastAsia" w:hAnsiTheme="minorHAnsi" w:cstheme="minorBidi"/>
          <w:i w:val="0"/>
          <w:sz w:val="22"/>
          <w:szCs w:val="22"/>
        </w:rPr>
        <w:t>Achilleos</w:t>
      </w:r>
      <w:proofErr w:type="spellEnd"/>
      <w:r w:rsidRPr="00963C24">
        <w:rPr>
          <w:rFonts w:asciiTheme="minorHAnsi" w:eastAsiaTheme="minorEastAsia" w:hAnsiTheme="minorHAnsi" w:cstheme="minorBidi"/>
          <w:i w:val="0"/>
          <w:sz w:val="22"/>
          <w:szCs w:val="22"/>
        </w:rPr>
        <w:t xml:space="preserve"> O</w:t>
      </w:r>
      <w:r w:rsidRPr="00963C24">
        <w:rPr>
          <w:rFonts w:asciiTheme="minorHAnsi" w:eastAsiaTheme="minorEastAsia" w:hAnsiTheme="minorHAnsi" w:cstheme="minorBidi"/>
          <w:i w:val="0"/>
          <w:sz w:val="22"/>
          <w:szCs w:val="22"/>
        </w:rPr>
        <w:br/>
        <w:t>Resuscitation in the Burned Child: Parkland Formula (PKLF) Vs Body Surface Area Formula (BSAF)</w:t>
      </w:r>
      <w:r w:rsidRPr="00963C24">
        <w:rPr>
          <w:rFonts w:asciiTheme="minorHAnsi" w:eastAsiaTheme="minorEastAsia" w:hAnsiTheme="minorHAnsi" w:cstheme="minorBidi"/>
          <w:i w:val="0"/>
          <w:sz w:val="22"/>
          <w:szCs w:val="22"/>
        </w:rPr>
        <w:br/>
        <w:t>J Chemother, Suppl 2 1999;11:144.</w:t>
      </w:r>
      <w:r w:rsidRPr="00963C24">
        <w:rPr>
          <w:rFonts w:asciiTheme="minorHAnsi" w:eastAsiaTheme="minorEastAsia" w:hAnsiTheme="minorHAnsi" w:cstheme="minorBidi"/>
          <w:i w:val="0"/>
          <w:sz w:val="22"/>
          <w:szCs w:val="22"/>
        </w:rPr>
        <w:br/>
      </w:r>
    </w:p>
    <w:p w14:paraId="35B59F0D" w14:textId="77777777" w:rsidR="00963C24" w:rsidRPr="00963C24" w:rsidRDefault="00963C24" w:rsidP="00963C24">
      <w:pPr>
        <w:pStyle w:val="Achievement"/>
        <w:numPr>
          <w:ilvl w:val="0"/>
          <w:numId w:val="13"/>
        </w:numPr>
        <w:spacing w:before="120" w:after="120" w:line="240" w:lineRule="auto"/>
        <w:ind w:right="1417"/>
        <w:rPr>
          <w:rFonts w:asciiTheme="minorHAnsi" w:eastAsiaTheme="minorEastAsia" w:hAnsiTheme="minorHAnsi" w:cstheme="minorBidi"/>
          <w:i w:val="0"/>
          <w:sz w:val="22"/>
          <w:szCs w:val="22"/>
        </w:rPr>
      </w:pPr>
      <w:proofErr w:type="spellStart"/>
      <w:r w:rsidRPr="00963C24">
        <w:rPr>
          <w:rFonts w:asciiTheme="minorHAnsi" w:eastAsiaTheme="minorEastAsia" w:hAnsiTheme="minorHAnsi" w:cstheme="minorBidi"/>
          <w:i w:val="0"/>
          <w:sz w:val="22"/>
          <w:szCs w:val="22"/>
        </w:rPr>
        <w:t>Achilleos</w:t>
      </w:r>
      <w:proofErr w:type="spellEnd"/>
      <w:r w:rsidRPr="00963C24">
        <w:rPr>
          <w:rFonts w:asciiTheme="minorHAnsi" w:eastAsiaTheme="minorEastAsia" w:hAnsiTheme="minorHAnsi" w:cstheme="minorBidi"/>
          <w:i w:val="0"/>
          <w:sz w:val="22"/>
          <w:szCs w:val="22"/>
        </w:rPr>
        <w:t xml:space="preserve"> OA, </w:t>
      </w:r>
      <w:proofErr w:type="spellStart"/>
      <w:r w:rsidRPr="00963C24">
        <w:rPr>
          <w:rFonts w:asciiTheme="minorHAnsi" w:eastAsiaTheme="minorEastAsia" w:hAnsiTheme="minorHAnsi" w:cstheme="minorBidi"/>
          <w:i w:val="0"/>
          <w:sz w:val="22"/>
          <w:szCs w:val="22"/>
        </w:rPr>
        <w:t>Petousis</w:t>
      </w:r>
      <w:proofErr w:type="spellEnd"/>
      <w:r w:rsidRPr="00963C24">
        <w:rPr>
          <w:rFonts w:asciiTheme="minorHAnsi" w:eastAsiaTheme="minorEastAsia" w:hAnsiTheme="minorHAnsi" w:cstheme="minorBidi"/>
          <w:i w:val="0"/>
          <w:sz w:val="22"/>
          <w:szCs w:val="22"/>
        </w:rPr>
        <w:t xml:space="preserve"> G, </w:t>
      </w:r>
      <w:proofErr w:type="spellStart"/>
      <w:r w:rsidRPr="00963C24">
        <w:rPr>
          <w:rFonts w:asciiTheme="minorHAnsi" w:eastAsiaTheme="minorEastAsia" w:hAnsiTheme="minorHAnsi" w:cstheme="minorBidi"/>
          <w:i w:val="0"/>
          <w:sz w:val="22"/>
          <w:szCs w:val="22"/>
        </w:rPr>
        <w:t>Aivazoglou</w:t>
      </w:r>
      <w:proofErr w:type="spellEnd"/>
      <w:r w:rsidRPr="00963C24">
        <w:rPr>
          <w:rFonts w:asciiTheme="minorHAnsi" w:eastAsiaTheme="minorEastAsia" w:hAnsiTheme="minorHAnsi" w:cstheme="minorBidi"/>
          <w:i w:val="0"/>
          <w:sz w:val="22"/>
          <w:szCs w:val="22"/>
        </w:rPr>
        <w:t xml:space="preserve"> T, Stamou SC, Menas C, </w:t>
      </w:r>
      <w:proofErr w:type="spellStart"/>
      <w:r w:rsidRPr="00963C24">
        <w:rPr>
          <w:rFonts w:asciiTheme="minorHAnsi" w:eastAsiaTheme="minorEastAsia" w:hAnsiTheme="minorHAnsi" w:cstheme="minorBidi"/>
          <w:i w:val="0"/>
          <w:sz w:val="22"/>
          <w:szCs w:val="22"/>
        </w:rPr>
        <w:t>Papadima</w:t>
      </w:r>
      <w:proofErr w:type="spellEnd"/>
      <w:r w:rsidRPr="00963C24">
        <w:rPr>
          <w:rFonts w:asciiTheme="minorHAnsi" w:eastAsiaTheme="minorEastAsia" w:hAnsiTheme="minorHAnsi" w:cstheme="minorBidi"/>
          <w:i w:val="0"/>
          <w:sz w:val="22"/>
          <w:szCs w:val="22"/>
        </w:rPr>
        <w:t xml:space="preserve"> D., </w:t>
      </w:r>
      <w:proofErr w:type="spellStart"/>
      <w:r w:rsidRPr="00963C24">
        <w:rPr>
          <w:rFonts w:asciiTheme="minorHAnsi" w:eastAsiaTheme="minorEastAsia" w:hAnsiTheme="minorHAnsi" w:cstheme="minorBidi"/>
          <w:i w:val="0"/>
          <w:sz w:val="22"/>
          <w:szCs w:val="22"/>
        </w:rPr>
        <w:t>Skondras</w:t>
      </w:r>
      <w:proofErr w:type="spellEnd"/>
      <w:r w:rsidRPr="00963C24">
        <w:rPr>
          <w:rFonts w:asciiTheme="minorHAnsi" w:eastAsiaTheme="minorEastAsia" w:hAnsiTheme="minorHAnsi" w:cstheme="minorBidi"/>
          <w:i w:val="0"/>
          <w:sz w:val="22"/>
          <w:szCs w:val="22"/>
        </w:rPr>
        <w:t xml:space="preserve"> C.</w:t>
      </w:r>
      <w:r w:rsidRPr="00963C24">
        <w:rPr>
          <w:rFonts w:asciiTheme="minorHAnsi" w:eastAsiaTheme="minorEastAsia" w:hAnsiTheme="minorHAnsi" w:cstheme="minorBidi"/>
          <w:i w:val="0"/>
          <w:sz w:val="22"/>
          <w:szCs w:val="22"/>
        </w:rPr>
        <w:br/>
        <w:t xml:space="preserve">Body Surface Area Formula (BSAF) and Immediate Nutritional Support (INS) in Burn Children: Very Early Per </w:t>
      </w:r>
      <w:proofErr w:type="spellStart"/>
      <w:r w:rsidRPr="00963C24">
        <w:rPr>
          <w:rFonts w:asciiTheme="minorHAnsi" w:eastAsiaTheme="minorEastAsia" w:hAnsiTheme="minorHAnsi" w:cstheme="minorBidi"/>
          <w:i w:val="0"/>
          <w:sz w:val="22"/>
          <w:szCs w:val="22"/>
        </w:rPr>
        <w:t>Os</w:t>
      </w:r>
      <w:proofErr w:type="spellEnd"/>
      <w:r w:rsidRPr="00963C24">
        <w:rPr>
          <w:rFonts w:asciiTheme="minorHAnsi" w:eastAsiaTheme="minorEastAsia" w:hAnsiTheme="minorHAnsi" w:cstheme="minorBidi"/>
          <w:i w:val="0"/>
          <w:sz w:val="22"/>
          <w:szCs w:val="22"/>
        </w:rPr>
        <w:t xml:space="preserve"> Feeding (VEPOF) and Very Early Enteral Tube Feeding (VEETF)</w:t>
      </w:r>
      <w:r w:rsidRPr="00963C24">
        <w:rPr>
          <w:rFonts w:asciiTheme="minorHAnsi" w:eastAsiaTheme="minorEastAsia" w:hAnsiTheme="minorHAnsi" w:cstheme="minorBidi"/>
          <w:i w:val="0"/>
          <w:sz w:val="22"/>
          <w:szCs w:val="22"/>
        </w:rPr>
        <w:br/>
        <w:t>J Chemother, Suppl 2 1999;11:146.</w:t>
      </w:r>
    </w:p>
    <w:p w14:paraId="13A3879F" w14:textId="77777777" w:rsidR="00963C24" w:rsidRPr="00963C24" w:rsidRDefault="00963C24" w:rsidP="00963C24">
      <w:pPr>
        <w:pStyle w:val="Achievement"/>
        <w:numPr>
          <w:ilvl w:val="0"/>
          <w:numId w:val="13"/>
        </w:numPr>
        <w:spacing w:before="120" w:after="120" w:line="240" w:lineRule="auto"/>
        <w:ind w:right="1417"/>
        <w:rPr>
          <w:rFonts w:asciiTheme="minorHAnsi" w:eastAsiaTheme="minorEastAsia" w:hAnsiTheme="minorHAnsi" w:cstheme="minorBidi"/>
          <w:i w:val="0"/>
          <w:sz w:val="22"/>
          <w:szCs w:val="22"/>
        </w:rPr>
      </w:pPr>
      <w:proofErr w:type="spellStart"/>
      <w:r w:rsidRPr="00963C24">
        <w:rPr>
          <w:rFonts w:asciiTheme="minorHAnsi" w:eastAsiaTheme="minorEastAsia" w:hAnsiTheme="minorHAnsi" w:cstheme="minorBidi"/>
          <w:i w:val="0"/>
          <w:sz w:val="22"/>
          <w:szCs w:val="22"/>
        </w:rPr>
        <w:t>Aivazoglou</w:t>
      </w:r>
      <w:proofErr w:type="spellEnd"/>
      <w:r w:rsidRPr="00963C24">
        <w:rPr>
          <w:rFonts w:asciiTheme="minorHAnsi" w:eastAsiaTheme="minorEastAsia" w:hAnsiTheme="minorHAnsi" w:cstheme="minorBidi"/>
          <w:i w:val="0"/>
          <w:sz w:val="22"/>
          <w:szCs w:val="22"/>
        </w:rPr>
        <w:t xml:space="preserve"> Th, Stamou SC, </w:t>
      </w:r>
      <w:proofErr w:type="spellStart"/>
      <w:r w:rsidRPr="00963C24">
        <w:rPr>
          <w:rFonts w:asciiTheme="minorHAnsi" w:eastAsiaTheme="minorEastAsia" w:hAnsiTheme="minorHAnsi" w:cstheme="minorBidi"/>
          <w:i w:val="0"/>
          <w:sz w:val="22"/>
          <w:szCs w:val="22"/>
        </w:rPr>
        <w:t>Pourtsidis</w:t>
      </w:r>
      <w:proofErr w:type="spellEnd"/>
      <w:r w:rsidRPr="00963C24">
        <w:rPr>
          <w:rFonts w:asciiTheme="minorHAnsi" w:eastAsiaTheme="minorEastAsia" w:hAnsiTheme="minorHAnsi" w:cstheme="minorBidi"/>
          <w:i w:val="0"/>
          <w:sz w:val="22"/>
          <w:szCs w:val="22"/>
        </w:rPr>
        <w:t xml:space="preserve"> A, </w:t>
      </w:r>
      <w:proofErr w:type="spellStart"/>
      <w:r w:rsidRPr="00963C24">
        <w:rPr>
          <w:rFonts w:asciiTheme="minorHAnsi" w:eastAsiaTheme="minorEastAsia" w:hAnsiTheme="minorHAnsi" w:cstheme="minorBidi"/>
          <w:i w:val="0"/>
          <w:sz w:val="22"/>
          <w:szCs w:val="22"/>
        </w:rPr>
        <w:t>Vaos</w:t>
      </w:r>
      <w:proofErr w:type="spellEnd"/>
      <w:r w:rsidRPr="00963C24">
        <w:rPr>
          <w:rFonts w:asciiTheme="minorHAnsi" w:eastAsiaTheme="minorEastAsia" w:hAnsiTheme="minorHAnsi" w:cstheme="minorBidi"/>
          <w:i w:val="0"/>
          <w:sz w:val="22"/>
          <w:szCs w:val="22"/>
        </w:rPr>
        <w:t xml:space="preserve"> G, </w:t>
      </w:r>
      <w:proofErr w:type="spellStart"/>
      <w:r w:rsidRPr="00963C24">
        <w:rPr>
          <w:rFonts w:asciiTheme="minorHAnsi" w:eastAsiaTheme="minorEastAsia" w:hAnsiTheme="minorHAnsi" w:cstheme="minorBidi"/>
          <w:i w:val="0"/>
          <w:sz w:val="22"/>
          <w:szCs w:val="22"/>
        </w:rPr>
        <w:t>Achileos</w:t>
      </w:r>
      <w:proofErr w:type="spellEnd"/>
      <w:r w:rsidRPr="00963C24">
        <w:rPr>
          <w:rFonts w:asciiTheme="minorHAnsi" w:eastAsiaTheme="minorEastAsia" w:hAnsiTheme="minorHAnsi" w:cstheme="minorBidi"/>
          <w:i w:val="0"/>
          <w:sz w:val="22"/>
          <w:szCs w:val="22"/>
        </w:rPr>
        <w:t xml:space="preserve"> OA, </w:t>
      </w:r>
      <w:proofErr w:type="spellStart"/>
      <w:r w:rsidRPr="00963C24">
        <w:rPr>
          <w:rFonts w:asciiTheme="minorHAnsi" w:eastAsiaTheme="minorEastAsia" w:hAnsiTheme="minorHAnsi" w:cstheme="minorBidi"/>
          <w:i w:val="0"/>
          <w:sz w:val="22"/>
          <w:szCs w:val="22"/>
        </w:rPr>
        <w:t>Skondras</w:t>
      </w:r>
      <w:proofErr w:type="spellEnd"/>
      <w:r w:rsidRPr="00963C24">
        <w:rPr>
          <w:rFonts w:asciiTheme="minorHAnsi" w:eastAsiaTheme="minorEastAsia" w:hAnsiTheme="minorHAnsi" w:cstheme="minorBidi"/>
          <w:i w:val="0"/>
          <w:sz w:val="22"/>
          <w:szCs w:val="22"/>
        </w:rPr>
        <w:t xml:space="preserve"> C.</w:t>
      </w:r>
      <w:r w:rsidRPr="00963C24">
        <w:rPr>
          <w:rFonts w:asciiTheme="minorHAnsi" w:eastAsiaTheme="minorEastAsia" w:hAnsiTheme="minorHAnsi" w:cstheme="minorBidi"/>
          <w:i w:val="0"/>
          <w:sz w:val="22"/>
          <w:szCs w:val="22"/>
        </w:rPr>
        <w:br/>
        <w:t>Risk Factors for Catheter Related Bloodstream Infection in Pediatric Cancer Patients with Hickman-Broviac Catheters</w:t>
      </w:r>
      <w:r w:rsidRPr="00963C24">
        <w:rPr>
          <w:rFonts w:asciiTheme="minorHAnsi" w:eastAsiaTheme="minorEastAsia" w:hAnsiTheme="minorHAnsi" w:cstheme="minorBidi"/>
          <w:i w:val="0"/>
          <w:sz w:val="22"/>
          <w:szCs w:val="22"/>
        </w:rPr>
        <w:br/>
        <w:t>J Chemother, Suppl 2 1999;11:109.</w:t>
      </w:r>
    </w:p>
    <w:p w14:paraId="0396A6B2" w14:textId="77777777" w:rsidR="00963C24" w:rsidRPr="00963C24" w:rsidRDefault="00963C24" w:rsidP="00963C24">
      <w:pPr>
        <w:pStyle w:val="Achievement"/>
        <w:numPr>
          <w:ilvl w:val="0"/>
          <w:numId w:val="13"/>
        </w:numPr>
        <w:spacing w:before="120" w:after="120" w:line="240" w:lineRule="auto"/>
        <w:ind w:right="1417"/>
        <w:rPr>
          <w:rFonts w:asciiTheme="minorHAnsi" w:eastAsiaTheme="minorEastAsia" w:hAnsiTheme="minorHAnsi" w:cstheme="minorBidi"/>
          <w:i w:val="0"/>
          <w:sz w:val="22"/>
          <w:szCs w:val="22"/>
        </w:rPr>
      </w:pPr>
      <w:r w:rsidRPr="00963C24">
        <w:rPr>
          <w:rFonts w:asciiTheme="minorHAnsi" w:eastAsiaTheme="minorEastAsia" w:hAnsiTheme="minorHAnsi" w:cstheme="minorBidi"/>
          <w:i w:val="0"/>
          <w:sz w:val="22"/>
          <w:szCs w:val="22"/>
        </w:rPr>
        <w:t xml:space="preserve">Stamou SC, </w:t>
      </w:r>
      <w:proofErr w:type="spellStart"/>
      <w:r w:rsidRPr="00963C24">
        <w:rPr>
          <w:rFonts w:asciiTheme="minorHAnsi" w:eastAsiaTheme="minorEastAsia" w:hAnsiTheme="minorHAnsi" w:cstheme="minorBidi"/>
          <w:i w:val="0"/>
          <w:sz w:val="22"/>
          <w:szCs w:val="22"/>
        </w:rPr>
        <w:t>Maltezou</w:t>
      </w:r>
      <w:proofErr w:type="spellEnd"/>
      <w:r w:rsidRPr="00963C24">
        <w:rPr>
          <w:rFonts w:asciiTheme="minorHAnsi" w:eastAsiaTheme="minorEastAsia" w:hAnsiTheme="minorHAnsi" w:cstheme="minorBidi"/>
          <w:i w:val="0"/>
          <w:sz w:val="22"/>
          <w:szCs w:val="22"/>
        </w:rPr>
        <w:t xml:space="preserve"> H, </w:t>
      </w:r>
      <w:proofErr w:type="spellStart"/>
      <w:r w:rsidRPr="00963C24">
        <w:rPr>
          <w:rFonts w:asciiTheme="minorHAnsi" w:eastAsiaTheme="minorEastAsia" w:hAnsiTheme="minorHAnsi" w:cstheme="minorBidi"/>
          <w:i w:val="0"/>
          <w:sz w:val="22"/>
          <w:szCs w:val="22"/>
        </w:rPr>
        <w:t>Aivazoglou</w:t>
      </w:r>
      <w:proofErr w:type="spellEnd"/>
      <w:r w:rsidRPr="00963C24">
        <w:rPr>
          <w:rFonts w:asciiTheme="minorHAnsi" w:eastAsiaTheme="minorEastAsia" w:hAnsiTheme="minorHAnsi" w:cstheme="minorBidi"/>
          <w:i w:val="0"/>
          <w:sz w:val="22"/>
          <w:szCs w:val="22"/>
        </w:rPr>
        <w:t xml:space="preserve"> T, </w:t>
      </w:r>
      <w:proofErr w:type="spellStart"/>
      <w:r w:rsidRPr="00963C24">
        <w:rPr>
          <w:rFonts w:asciiTheme="minorHAnsi" w:eastAsiaTheme="minorEastAsia" w:hAnsiTheme="minorHAnsi" w:cstheme="minorBidi"/>
          <w:i w:val="0"/>
          <w:sz w:val="22"/>
          <w:szCs w:val="22"/>
        </w:rPr>
        <w:t>Velaoras</w:t>
      </w:r>
      <w:proofErr w:type="spellEnd"/>
      <w:r w:rsidRPr="00963C24">
        <w:rPr>
          <w:rFonts w:asciiTheme="minorHAnsi" w:eastAsiaTheme="minorEastAsia" w:hAnsiTheme="minorHAnsi" w:cstheme="minorBidi"/>
          <w:i w:val="0"/>
          <w:sz w:val="22"/>
          <w:szCs w:val="22"/>
        </w:rPr>
        <w:t xml:space="preserve"> C, </w:t>
      </w:r>
      <w:proofErr w:type="spellStart"/>
      <w:r w:rsidRPr="00963C24">
        <w:rPr>
          <w:rFonts w:asciiTheme="minorHAnsi" w:eastAsiaTheme="minorEastAsia" w:hAnsiTheme="minorHAnsi" w:cstheme="minorBidi"/>
          <w:i w:val="0"/>
          <w:sz w:val="22"/>
          <w:szCs w:val="22"/>
        </w:rPr>
        <w:t>Achilleos</w:t>
      </w:r>
      <w:proofErr w:type="spellEnd"/>
      <w:r w:rsidRPr="00963C24">
        <w:rPr>
          <w:rFonts w:asciiTheme="minorHAnsi" w:eastAsiaTheme="minorEastAsia" w:hAnsiTheme="minorHAnsi" w:cstheme="minorBidi"/>
          <w:i w:val="0"/>
          <w:sz w:val="22"/>
          <w:szCs w:val="22"/>
        </w:rPr>
        <w:t xml:space="preserve"> OA, </w:t>
      </w:r>
      <w:proofErr w:type="spellStart"/>
      <w:r w:rsidRPr="00963C24">
        <w:rPr>
          <w:rFonts w:asciiTheme="minorHAnsi" w:eastAsiaTheme="minorEastAsia" w:hAnsiTheme="minorHAnsi" w:cstheme="minorBidi"/>
          <w:i w:val="0"/>
          <w:sz w:val="22"/>
          <w:szCs w:val="22"/>
        </w:rPr>
        <w:t>Asimacopoulos</w:t>
      </w:r>
      <w:proofErr w:type="spellEnd"/>
      <w:r w:rsidRPr="00963C24">
        <w:rPr>
          <w:rFonts w:asciiTheme="minorHAnsi" w:eastAsiaTheme="minorEastAsia" w:hAnsiTheme="minorHAnsi" w:cstheme="minorBidi"/>
          <w:i w:val="0"/>
          <w:sz w:val="22"/>
          <w:szCs w:val="22"/>
        </w:rPr>
        <w:t xml:space="preserve"> PJ, </w:t>
      </w:r>
      <w:proofErr w:type="spellStart"/>
      <w:r w:rsidRPr="00963C24">
        <w:rPr>
          <w:rFonts w:asciiTheme="minorHAnsi" w:eastAsiaTheme="minorEastAsia" w:hAnsiTheme="minorHAnsi" w:cstheme="minorBidi"/>
          <w:i w:val="0"/>
          <w:sz w:val="22"/>
          <w:szCs w:val="22"/>
        </w:rPr>
        <w:t>Kafetzis</w:t>
      </w:r>
      <w:proofErr w:type="spellEnd"/>
      <w:r w:rsidRPr="00963C24">
        <w:rPr>
          <w:rFonts w:asciiTheme="minorHAnsi" w:eastAsiaTheme="minorEastAsia" w:hAnsiTheme="minorHAnsi" w:cstheme="minorBidi"/>
          <w:i w:val="0"/>
          <w:sz w:val="22"/>
          <w:szCs w:val="22"/>
        </w:rPr>
        <w:t xml:space="preserve"> DA, </w:t>
      </w:r>
      <w:proofErr w:type="spellStart"/>
      <w:r w:rsidRPr="00963C24">
        <w:rPr>
          <w:rFonts w:asciiTheme="minorHAnsi" w:eastAsiaTheme="minorEastAsia" w:hAnsiTheme="minorHAnsi" w:cstheme="minorBidi"/>
          <w:i w:val="0"/>
          <w:sz w:val="22"/>
          <w:szCs w:val="22"/>
        </w:rPr>
        <w:t>Skondras</w:t>
      </w:r>
      <w:proofErr w:type="spellEnd"/>
      <w:r w:rsidRPr="00963C24">
        <w:rPr>
          <w:rFonts w:asciiTheme="minorHAnsi" w:eastAsiaTheme="minorEastAsia" w:hAnsiTheme="minorHAnsi" w:cstheme="minorBidi"/>
          <w:i w:val="0"/>
          <w:sz w:val="22"/>
          <w:szCs w:val="22"/>
        </w:rPr>
        <w:t xml:space="preserve"> C.</w:t>
      </w:r>
      <w:r w:rsidRPr="00963C24">
        <w:rPr>
          <w:rFonts w:asciiTheme="minorHAnsi" w:eastAsiaTheme="minorEastAsia" w:hAnsiTheme="minorHAnsi" w:cstheme="minorBidi"/>
          <w:i w:val="0"/>
          <w:sz w:val="22"/>
          <w:szCs w:val="22"/>
        </w:rPr>
        <w:br/>
        <w:t xml:space="preserve">Monitoring of Pediatric Patients </w:t>
      </w:r>
      <w:proofErr w:type="gramStart"/>
      <w:r w:rsidRPr="00963C24">
        <w:rPr>
          <w:rFonts w:asciiTheme="minorHAnsi" w:eastAsiaTheme="minorEastAsia" w:hAnsiTheme="minorHAnsi" w:cstheme="minorBidi"/>
          <w:i w:val="0"/>
          <w:sz w:val="22"/>
          <w:szCs w:val="22"/>
        </w:rPr>
        <w:t>With</w:t>
      </w:r>
      <w:proofErr w:type="gramEnd"/>
      <w:r w:rsidRPr="00963C24">
        <w:rPr>
          <w:rFonts w:asciiTheme="minorHAnsi" w:eastAsiaTheme="minorEastAsia" w:hAnsiTheme="minorHAnsi" w:cstheme="minorBidi"/>
          <w:i w:val="0"/>
          <w:sz w:val="22"/>
          <w:szCs w:val="22"/>
        </w:rPr>
        <w:t xml:space="preserve"> Peritonitis by Determination of Postoperative C-Reactive Protein (POCRP) Levels</w:t>
      </w:r>
      <w:r w:rsidRPr="00963C24">
        <w:rPr>
          <w:rFonts w:asciiTheme="minorHAnsi" w:eastAsiaTheme="minorEastAsia" w:hAnsiTheme="minorHAnsi" w:cstheme="minorBidi"/>
          <w:i w:val="0"/>
          <w:sz w:val="22"/>
          <w:szCs w:val="22"/>
        </w:rPr>
        <w:br/>
        <w:t>J Chemother, Suppl 2 1999;11:110.</w:t>
      </w:r>
      <w:r w:rsidRPr="00963C24">
        <w:rPr>
          <w:rFonts w:asciiTheme="minorHAnsi" w:eastAsiaTheme="minorEastAsia" w:hAnsiTheme="minorHAnsi" w:cstheme="minorBidi"/>
          <w:i w:val="0"/>
          <w:sz w:val="22"/>
          <w:szCs w:val="22"/>
        </w:rPr>
        <w:br/>
      </w:r>
    </w:p>
    <w:p w14:paraId="4585BC87" w14:textId="77777777" w:rsidR="00963C24" w:rsidRPr="00963C24" w:rsidRDefault="00963C24" w:rsidP="00963C24">
      <w:pPr>
        <w:pStyle w:val="Achievement"/>
        <w:numPr>
          <w:ilvl w:val="0"/>
          <w:numId w:val="13"/>
        </w:numPr>
        <w:spacing w:before="120" w:after="120" w:line="240" w:lineRule="auto"/>
        <w:ind w:right="1417"/>
        <w:rPr>
          <w:rFonts w:asciiTheme="minorHAnsi" w:eastAsiaTheme="minorEastAsia" w:hAnsiTheme="minorHAnsi" w:cstheme="minorBidi"/>
          <w:i w:val="0"/>
          <w:sz w:val="22"/>
          <w:szCs w:val="22"/>
        </w:rPr>
      </w:pPr>
      <w:proofErr w:type="spellStart"/>
      <w:r w:rsidRPr="00963C24">
        <w:rPr>
          <w:rFonts w:asciiTheme="minorHAnsi" w:eastAsiaTheme="minorEastAsia" w:hAnsiTheme="minorHAnsi" w:cstheme="minorBidi"/>
          <w:i w:val="0"/>
          <w:sz w:val="22"/>
          <w:szCs w:val="22"/>
        </w:rPr>
        <w:t>Menenakos</w:t>
      </w:r>
      <w:proofErr w:type="spellEnd"/>
      <w:r w:rsidRPr="00963C24">
        <w:rPr>
          <w:rFonts w:asciiTheme="minorHAnsi" w:eastAsiaTheme="minorEastAsia" w:hAnsiTheme="minorHAnsi" w:cstheme="minorBidi"/>
          <w:i w:val="0"/>
          <w:sz w:val="22"/>
          <w:szCs w:val="22"/>
        </w:rPr>
        <w:t xml:space="preserve"> E, Stamou SC, </w:t>
      </w:r>
      <w:proofErr w:type="spellStart"/>
      <w:r w:rsidRPr="00963C24">
        <w:rPr>
          <w:rFonts w:asciiTheme="minorHAnsi" w:eastAsiaTheme="minorEastAsia" w:hAnsiTheme="minorHAnsi" w:cstheme="minorBidi"/>
          <w:i w:val="0"/>
          <w:sz w:val="22"/>
          <w:szCs w:val="22"/>
        </w:rPr>
        <w:t>Manouras</w:t>
      </w:r>
      <w:proofErr w:type="spellEnd"/>
      <w:r w:rsidRPr="00963C24">
        <w:rPr>
          <w:rFonts w:asciiTheme="minorHAnsi" w:eastAsiaTheme="minorEastAsia" w:hAnsiTheme="minorHAnsi" w:cstheme="minorBidi"/>
          <w:i w:val="0"/>
          <w:sz w:val="22"/>
          <w:szCs w:val="22"/>
        </w:rPr>
        <w:t xml:space="preserve"> A, </w:t>
      </w:r>
      <w:proofErr w:type="spellStart"/>
      <w:r w:rsidRPr="00963C24">
        <w:rPr>
          <w:rFonts w:asciiTheme="minorHAnsi" w:eastAsiaTheme="minorEastAsia" w:hAnsiTheme="minorHAnsi" w:cstheme="minorBidi"/>
          <w:i w:val="0"/>
          <w:sz w:val="22"/>
          <w:szCs w:val="22"/>
        </w:rPr>
        <w:t>Symeonides</w:t>
      </w:r>
      <w:proofErr w:type="spellEnd"/>
      <w:r w:rsidRPr="00963C24">
        <w:rPr>
          <w:rFonts w:asciiTheme="minorHAnsi" w:eastAsiaTheme="minorEastAsia" w:hAnsiTheme="minorHAnsi" w:cstheme="minorBidi"/>
          <w:i w:val="0"/>
          <w:sz w:val="22"/>
          <w:szCs w:val="22"/>
        </w:rPr>
        <w:t xml:space="preserve"> </w:t>
      </w:r>
      <w:proofErr w:type="gramStart"/>
      <w:r w:rsidRPr="00963C24">
        <w:rPr>
          <w:rFonts w:asciiTheme="minorHAnsi" w:eastAsiaTheme="minorEastAsia" w:hAnsiTheme="minorHAnsi" w:cstheme="minorBidi"/>
          <w:i w:val="0"/>
          <w:sz w:val="22"/>
          <w:szCs w:val="22"/>
        </w:rPr>
        <w:t xml:space="preserve">K,  </w:t>
      </w:r>
      <w:proofErr w:type="spellStart"/>
      <w:r w:rsidRPr="00963C24">
        <w:rPr>
          <w:rFonts w:asciiTheme="minorHAnsi" w:eastAsiaTheme="minorEastAsia" w:hAnsiTheme="minorHAnsi" w:cstheme="minorBidi"/>
          <w:i w:val="0"/>
          <w:sz w:val="22"/>
          <w:szCs w:val="22"/>
        </w:rPr>
        <w:t>Toutouzas</w:t>
      </w:r>
      <w:proofErr w:type="spellEnd"/>
      <w:proofErr w:type="gramEnd"/>
      <w:r w:rsidRPr="00963C24">
        <w:rPr>
          <w:rFonts w:asciiTheme="minorHAnsi" w:eastAsiaTheme="minorEastAsia" w:hAnsiTheme="minorHAnsi" w:cstheme="minorBidi"/>
          <w:i w:val="0"/>
          <w:sz w:val="22"/>
          <w:szCs w:val="22"/>
        </w:rPr>
        <w:t xml:space="preserve">   K, Androulakis G. </w:t>
      </w:r>
      <w:r w:rsidRPr="00963C24">
        <w:rPr>
          <w:rFonts w:asciiTheme="minorHAnsi" w:eastAsiaTheme="minorEastAsia" w:hAnsiTheme="minorHAnsi" w:cstheme="minorBidi"/>
          <w:i w:val="0"/>
          <w:sz w:val="22"/>
          <w:szCs w:val="22"/>
        </w:rPr>
        <w:br/>
        <w:t>Prognosis and treatment in patients with splenic abscess</w:t>
      </w:r>
      <w:r w:rsidRPr="00963C24">
        <w:rPr>
          <w:rFonts w:asciiTheme="minorHAnsi" w:eastAsiaTheme="minorEastAsia" w:hAnsiTheme="minorHAnsi" w:cstheme="minorBidi"/>
          <w:i w:val="0"/>
          <w:sz w:val="22"/>
          <w:szCs w:val="22"/>
        </w:rPr>
        <w:br/>
        <w:t>J Chemother, Suppl 2 1999;11:111.</w:t>
      </w:r>
    </w:p>
    <w:p w14:paraId="369E53EC" w14:textId="77777777" w:rsidR="00963C24" w:rsidRPr="00963C24" w:rsidRDefault="00963C24" w:rsidP="00963C24">
      <w:pPr>
        <w:pStyle w:val="Achievement"/>
        <w:numPr>
          <w:ilvl w:val="0"/>
          <w:numId w:val="13"/>
        </w:numPr>
        <w:spacing w:before="120" w:after="120" w:line="240" w:lineRule="auto"/>
        <w:ind w:right="1417"/>
        <w:rPr>
          <w:rFonts w:asciiTheme="minorHAnsi" w:eastAsiaTheme="minorEastAsia" w:hAnsiTheme="minorHAnsi" w:cstheme="minorBidi"/>
          <w:i w:val="0"/>
          <w:sz w:val="22"/>
          <w:szCs w:val="22"/>
        </w:rPr>
      </w:pPr>
      <w:r w:rsidRPr="00963C24">
        <w:rPr>
          <w:rFonts w:asciiTheme="minorHAnsi" w:eastAsiaTheme="minorEastAsia" w:hAnsiTheme="minorHAnsi" w:cstheme="minorBidi"/>
          <w:i w:val="0"/>
          <w:sz w:val="22"/>
          <w:szCs w:val="22"/>
        </w:rPr>
        <w:t xml:space="preserve">Stamou S, </w:t>
      </w:r>
      <w:proofErr w:type="spellStart"/>
      <w:r w:rsidRPr="00963C24">
        <w:rPr>
          <w:rFonts w:asciiTheme="minorHAnsi" w:eastAsiaTheme="minorEastAsia" w:hAnsiTheme="minorHAnsi" w:cstheme="minorBidi"/>
          <w:i w:val="0"/>
          <w:sz w:val="22"/>
          <w:szCs w:val="22"/>
        </w:rPr>
        <w:t>Maltezou</w:t>
      </w:r>
      <w:proofErr w:type="spellEnd"/>
      <w:r w:rsidRPr="00963C24">
        <w:rPr>
          <w:rFonts w:asciiTheme="minorHAnsi" w:eastAsiaTheme="minorEastAsia" w:hAnsiTheme="minorHAnsi" w:cstheme="minorBidi"/>
          <w:i w:val="0"/>
          <w:sz w:val="22"/>
          <w:szCs w:val="22"/>
        </w:rPr>
        <w:t xml:space="preserve"> H, </w:t>
      </w:r>
      <w:proofErr w:type="spellStart"/>
      <w:r w:rsidRPr="00963C24">
        <w:rPr>
          <w:rFonts w:asciiTheme="minorHAnsi" w:eastAsiaTheme="minorEastAsia" w:hAnsiTheme="minorHAnsi" w:cstheme="minorBidi"/>
          <w:i w:val="0"/>
          <w:sz w:val="22"/>
          <w:szCs w:val="22"/>
        </w:rPr>
        <w:t>Tsaroucha</w:t>
      </w:r>
      <w:proofErr w:type="spellEnd"/>
      <w:r w:rsidRPr="00963C24">
        <w:rPr>
          <w:rFonts w:asciiTheme="minorHAnsi" w:eastAsiaTheme="minorEastAsia" w:hAnsiTheme="minorHAnsi" w:cstheme="minorBidi"/>
          <w:i w:val="0"/>
          <w:sz w:val="22"/>
          <w:szCs w:val="22"/>
        </w:rPr>
        <w:t xml:space="preserve"> A, </w:t>
      </w:r>
      <w:proofErr w:type="spellStart"/>
      <w:r w:rsidRPr="00963C24">
        <w:rPr>
          <w:rFonts w:asciiTheme="minorHAnsi" w:eastAsiaTheme="minorEastAsia" w:hAnsiTheme="minorHAnsi" w:cstheme="minorBidi"/>
          <w:i w:val="0"/>
          <w:sz w:val="22"/>
          <w:szCs w:val="22"/>
        </w:rPr>
        <w:t>Kafetzis</w:t>
      </w:r>
      <w:proofErr w:type="spellEnd"/>
      <w:r w:rsidRPr="00963C24">
        <w:rPr>
          <w:rFonts w:asciiTheme="minorHAnsi" w:eastAsiaTheme="minorEastAsia" w:hAnsiTheme="minorHAnsi" w:cstheme="minorBidi"/>
          <w:i w:val="0"/>
          <w:sz w:val="22"/>
          <w:szCs w:val="22"/>
        </w:rPr>
        <w:t xml:space="preserve"> D, </w:t>
      </w:r>
      <w:proofErr w:type="spellStart"/>
      <w:r w:rsidRPr="00963C24">
        <w:rPr>
          <w:rFonts w:asciiTheme="minorHAnsi" w:eastAsiaTheme="minorEastAsia" w:hAnsiTheme="minorHAnsi" w:cstheme="minorBidi"/>
          <w:i w:val="0"/>
          <w:sz w:val="22"/>
          <w:szCs w:val="22"/>
        </w:rPr>
        <w:t>Skondras</w:t>
      </w:r>
      <w:proofErr w:type="spellEnd"/>
      <w:r w:rsidRPr="00963C24">
        <w:rPr>
          <w:rFonts w:asciiTheme="minorHAnsi" w:eastAsiaTheme="minorEastAsia" w:hAnsiTheme="minorHAnsi" w:cstheme="minorBidi"/>
          <w:i w:val="0"/>
          <w:sz w:val="22"/>
          <w:szCs w:val="22"/>
        </w:rPr>
        <w:t xml:space="preserve"> C.</w:t>
      </w:r>
      <w:r w:rsidRPr="00963C24">
        <w:rPr>
          <w:rFonts w:asciiTheme="minorHAnsi" w:eastAsiaTheme="minorEastAsia" w:hAnsiTheme="minorHAnsi" w:cstheme="minorBidi"/>
          <w:i w:val="0"/>
          <w:sz w:val="22"/>
          <w:szCs w:val="22"/>
        </w:rPr>
        <w:br/>
        <w:t>Antimicrobial Prophylaxis in Minor Limb Injury Wounds</w:t>
      </w:r>
      <w:r w:rsidRPr="00963C24">
        <w:rPr>
          <w:rFonts w:asciiTheme="minorHAnsi" w:eastAsiaTheme="minorEastAsia" w:hAnsiTheme="minorHAnsi" w:cstheme="minorBidi"/>
          <w:i w:val="0"/>
          <w:sz w:val="22"/>
          <w:szCs w:val="22"/>
        </w:rPr>
        <w:br/>
        <w:t xml:space="preserve">Br J Surg, </w:t>
      </w:r>
      <w:proofErr w:type="gramStart"/>
      <w:r w:rsidRPr="00963C24">
        <w:rPr>
          <w:rFonts w:asciiTheme="minorHAnsi" w:eastAsiaTheme="minorEastAsia" w:hAnsiTheme="minorHAnsi" w:cstheme="minorBidi"/>
          <w:i w:val="0"/>
          <w:sz w:val="22"/>
          <w:szCs w:val="22"/>
        </w:rPr>
        <w:t>Suppl  2</w:t>
      </w:r>
      <w:proofErr w:type="gramEnd"/>
      <w:r w:rsidRPr="00963C24">
        <w:rPr>
          <w:rFonts w:asciiTheme="minorHAnsi" w:eastAsiaTheme="minorEastAsia" w:hAnsiTheme="minorHAnsi" w:cstheme="minorBidi"/>
          <w:i w:val="0"/>
          <w:sz w:val="22"/>
          <w:szCs w:val="22"/>
        </w:rPr>
        <w:t>, 1998; 85:66.</w:t>
      </w:r>
      <w:r w:rsidRPr="00963C24">
        <w:rPr>
          <w:rFonts w:asciiTheme="minorHAnsi" w:eastAsiaTheme="minorEastAsia" w:hAnsiTheme="minorHAnsi" w:cstheme="minorBidi"/>
          <w:i w:val="0"/>
          <w:sz w:val="22"/>
          <w:szCs w:val="22"/>
        </w:rPr>
        <w:br/>
      </w:r>
    </w:p>
    <w:p w14:paraId="73064625" w14:textId="77777777" w:rsidR="00963C24" w:rsidRPr="00963C24" w:rsidRDefault="00963C24" w:rsidP="00963C24">
      <w:pPr>
        <w:pStyle w:val="Achievement"/>
        <w:numPr>
          <w:ilvl w:val="0"/>
          <w:numId w:val="13"/>
        </w:numPr>
        <w:spacing w:before="120" w:after="120" w:line="240" w:lineRule="auto"/>
        <w:ind w:right="1417"/>
        <w:rPr>
          <w:rFonts w:asciiTheme="minorHAnsi" w:eastAsiaTheme="minorEastAsia" w:hAnsiTheme="minorHAnsi" w:cstheme="minorBidi"/>
          <w:i w:val="0"/>
          <w:sz w:val="22"/>
          <w:szCs w:val="22"/>
        </w:rPr>
      </w:pPr>
      <w:proofErr w:type="spellStart"/>
      <w:r w:rsidRPr="00963C24">
        <w:rPr>
          <w:rFonts w:asciiTheme="minorHAnsi" w:eastAsiaTheme="minorEastAsia" w:hAnsiTheme="minorHAnsi" w:cstheme="minorBidi"/>
          <w:i w:val="0"/>
          <w:sz w:val="22"/>
          <w:szCs w:val="22"/>
        </w:rPr>
        <w:t>Hadjinikolaou</w:t>
      </w:r>
      <w:proofErr w:type="spellEnd"/>
      <w:r w:rsidRPr="00963C24">
        <w:rPr>
          <w:rFonts w:asciiTheme="minorHAnsi" w:eastAsiaTheme="minorEastAsia" w:hAnsiTheme="minorHAnsi" w:cstheme="minorBidi"/>
          <w:i w:val="0"/>
          <w:sz w:val="22"/>
          <w:szCs w:val="22"/>
        </w:rPr>
        <w:t xml:space="preserve"> L, Stamou S, </w:t>
      </w:r>
      <w:proofErr w:type="spellStart"/>
      <w:r w:rsidRPr="00963C24">
        <w:rPr>
          <w:rFonts w:asciiTheme="minorHAnsi" w:eastAsiaTheme="minorEastAsia" w:hAnsiTheme="minorHAnsi" w:cstheme="minorBidi"/>
          <w:i w:val="0"/>
          <w:sz w:val="22"/>
          <w:szCs w:val="22"/>
        </w:rPr>
        <w:t>Salpeas</w:t>
      </w:r>
      <w:proofErr w:type="spellEnd"/>
      <w:r w:rsidRPr="00963C24">
        <w:rPr>
          <w:rFonts w:asciiTheme="minorHAnsi" w:eastAsiaTheme="minorEastAsia" w:hAnsiTheme="minorHAnsi" w:cstheme="minorBidi"/>
          <w:i w:val="0"/>
          <w:sz w:val="22"/>
          <w:szCs w:val="22"/>
        </w:rPr>
        <w:t xml:space="preserve"> Rizos I, </w:t>
      </w:r>
      <w:proofErr w:type="spellStart"/>
      <w:r w:rsidRPr="00963C24">
        <w:rPr>
          <w:rFonts w:asciiTheme="minorHAnsi" w:eastAsiaTheme="minorEastAsia" w:hAnsiTheme="minorHAnsi" w:cstheme="minorBidi"/>
          <w:i w:val="0"/>
          <w:sz w:val="22"/>
          <w:szCs w:val="22"/>
        </w:rPr>
        <w:t>Patsouris</w:t>
      </w:r>
      <w:proofErr w:type="spellEnd"/>
      <w:r w:rsidRPr="00963C24">
        <w:rPr>
          <w:rFonts w:asciiTheme="minorHAnsi" w:eastAsiaTheme="minorEastAsia" w:hAnsiTheme="minorHAnsi" w:cstheme="minorBidi"/>
          <w:i w:val="0"/>
          <w:sz w:val="22"/>
          <w:szCs w:val="22"/>
        </w:rPr>
        <w:t xml:space="preserve"> S, </w:t>
      </w:r>
      <w:proofErr w:type="spellStart"/>
      <w:r w:rsidRPr="00963C24">
        <w:rPr>
          <w:rFonts w:asciiTheme="minorHAnsi" w:eastAsiaTheme="minorEastAsia" w:hAnsiTheme="minorHAnsi" w:cstheme="minorBidi"/>
          <w:i w:val="0"/>
          <w:sz w:val="22"/>
          <w:szCs w:val="22"/>
        </w:rPr>
        <w:t>Salpeas</w:t>
      </w:r>
      <w:proofErr w:type="spellEnd"/>
      <w:r w:rsidRPr="00963C24">
        <w:rPr>
          <w:rFonts w:asciiTheme="minorHAnsi" w:eastAsiaTheme="minorEastAsia" w:hAnsiTheme="minorHAnsi" w:cstheme="minorBidi"/>
          <w:i w:val="0"/>
          <w:sz w:val="22"/>
          <w:szCs w:val="22"/>
        </w:rPr>
        <w:t xml:space="preserve"> V, </w:t>
      </w:r>
      <w:proofErr w:type="spellStart"/>
      <w:r w:rsidRPr="00963C24">
        <w:rPr>
          <w:rFonts w:asciiTheme="minorHAnsi" w:eastAsiaTheme="minorEastAsia" w:hAnsiTheme="minorHAnsi" w:cstheme="minorBidi"/>
          <w:i w:val="0"/>
          <w:sz w:val="22"/>
          <w:szCs w:val="22"/>
        </w:rPr>
        <w:t>Kafiri</w:t>
      </w:r>
      <w:proofErr w:type="spellEnd"/>
      <w:r w:rsidRPr="00963C24">
        <w:rPr>
          <w:rFonts w:asciiTheme="minorHAnsi" w:eastAsiaTheme="minorEastAsia" w:hAnsiTheme="minorHAnsi" w:cstheme="minorBidi"/>
          <w:i w:val="0"/>
          <w:sz w:val="22"/>
          <w:szCs w:val="22"/>
        </w:rPr>
        <w:t xml:space="preserve"> G, Stamou S, </w:t>
      </w:r>
      <w:proofErr w:type="spellStart"/>
      <w:r w:rsidRPr="00963C24">
        <w:rPr>
          <w:rFonts w:asciiTheme="minorHAnsi" w:eastAsiaTheme="minorEastAsia" w:hAnsiTheme="minorHAnsi" w:cstheme="minorBidi"/>
          <w:i w:val="0"/>
          <w:sz w:val="22"/>
          <w:szCs w:val="22"/>
        </w:rPr>
        <w:t>Primikiropoulos</w:t>
      </w:r>
      <w:proofErr w:type="spellEnd"/>
      <w:r w:rsidRPr="00963C24">
        <w:rPr>
          <w:rFonts w:asciiTheme="minorHAnsi" w:eastAsiaTheme="minorEastAsia" w:hAnsiTheme="minorHAnsi" w:cstheme="minorBidi"/>
          <w:i w:val="0"/>
          <w:sz w:val="22"/>
          <w:szCs w:val="22"/>
        </w:rPr>
        <w:t xml:space="preserve"> A, </w:t>
      </w:r>
      <w:proofErr w:type="spellStart"/>
      <w:r w:rsidRPr="00963C24">
        <w:rPr>
          <w:rFonts w:asciiTheme="minorHAnsi" w:eastAsiaTheme="minorEastAsia" w:hAnsiTheme="minorHAnsi" w:cstheme="minorBidi"/>
          <w:i w:val="0"/>
          <w:sz w:val="22"/>
          <w:szCs w:val="22"/>
        </w:rPr>
        <w:t>Toutouzas</w:t>
      </w:r>
      <w:proofErr w:type="spellEnd"/>
      <w:r w:rsidRPr="00963C24">
        <w:rPr>
          <w:rFonts w:asciiTheme="minorHAnsi" w:eastAsiaTheme="minorEastAsia" w:hAnsiTheme="minorHAnsi" w:cstheme="minorBidi"/>
          <w:i w:val="0"/>
          <w:sz w:val="22"/>
          <w:szCs w:val="22"/>
        </w:rPr>
        <w:t xml:space="preserve"> P.</w:t>
      </w:r>
      <w:r w:rsidRPr="00963C24">
        <w:rPr>
          <w:rFonts w:asciiTheme="minorHAnsi" w:eastAsiaTheme="minorEastAsia" w:hAnsiTheme="minorHAnsi" w:cstheme="minorBidi"/>
          <w:i w:val="0"/>
          <w:sz w:val="22"/>
          <w:szCs w:val="22"/>
        </w:rPr>
        <w:br/>
        <w:t xml:space="preserve">Evidence </w:t>
      </w:r>
      <w:proofErr w:type="gramStart"/>
      <w:r w:rsidRPr="00963C24">
        <w:rPr>
          <w:rFonts w:asciiTheme="minorHAnsi" w:eastAsiaTheme="minorEastAsia" w:hAnsiTheme="minorHAnsi" w:cstheme="minorBidi"/>
          <w:i w:val="0"/>
          <w:sz w:val="22"/>
          <w:szCs w:val="22"/>
        </w:rPr>
        <w:t>of  Apoptosis</w:t>
      </w:r>
      <w:proofErr w:type="gramEnd"/>
      <w:r w:rsidRPr="00963C24">
        <w:rPr>
          <w:rFonts w:asciiTheme="minorHAnsi" w:eastAsiaTheme="minorEastAsia" w:hAnsiTheme="minorHAnsi" w:cstheme="minorBidi"/>
          <w:i w:val="0"/>
          <w:sz w:val="22"/>
          <w:szCs w:val="22"/>
        </w:rPr>
        <w:t xml:space="preserve"> in Right Atrium after Coronary Artery Bypass Graft Operation</w:t>
      </w:r>
      <w:r w:rsidRPr="00963C24">
        <w:rPr>
          <w:rFonts w:asciiTheme="minorHAnsi" w:eastAsiaTheme="minorEastAsia" w:hAnsiTheme="minorHAnsi" w:cstheme="minorBidi"/>
          <w:i w:val="0"/>
          <w:sz w:val="22"/>
          <w:szCs w:val="22"/>
        </w:rPr>
        <w:br/>
        <w:t xml:space="preserve">J Am Coll </w:t>
      </w:r>
      <w:proofErr w:type="spellStart"/>
      <w:r w:rsidRPr="00963C24">
        <w:rPr>
          <w:rFonts w:asciiTheme="minorHAnsi" w:eastAsiaTheme="minorEastAsia" w:hAnsiTheme="minorHAnsi" w:cstheme="minorBidi"/>
          <w:i w:val="0"/>
          <w:sz w:val="22"/>
          <w:szCs w:val="22"/>
        </w:rPr>
        <w:t>Cardiol</w:t>
      </w:r>
      <w:proofErr w:type="spellEnd"/>
      <w:r w:rsidRPr="00963C24">
        <w:rPr>
          <w:rFonts w:asciiTheme="minorHAnsi" w:eastAsiaTheme="minorEastAsia" w:hAnsiTheme="minorHAnsi" w:cstheme="minorBidi"/>
          <w:i w:val="0"/>
          <w:sz w:val="22"/>
          <w:szCs w:val="22"/>
        </w:rPr>
        <w:t>, 1998; 31[Suppl C];2294.</w:t>
      </w:r>
      <w:r w:rsidRPr="00963C24">
        <w:rPr>
          <w:rFonts w:asciiTheme="minorHAnsi" w:eastAsiaTheme="minorEastAsia" w:hAnsiTheme="minorHAnsi" w:cstheme="minorBidi"/>
          <w:i w:val="0"/>
          <w:sz w:val="22"/>
          <w:szCs w:val="22"/>
        </w:rPr>
        <w:br/>
      </w:r>
    </w:p>
    <w:p w14:paraId="52BDE93C" w14:textId="77777777" w:rsidR="00963C24" w:rsidRPr="00963C24" w:rsidRDefault="00963C24" w:rsidP="00963C24">
      <w:pPr>
        <w:pStyle w:val="Achievement"/>
        <w:numPr>
          <w:ilvl w:val="0"/>
          <w:numId w:val="13"/>
        </w:numPr>
        <w:spacing w:before="120" w:after="120" w:line="240" w:lineRule="auto"/>
        <w:ind w:right="1417"/>
        <w:rPr>
          <w:rFonts w:asciiTheme="minorHAnsi" w:eastAsiaTheme="minorEastAsia" w:hAnsiTheme="minorHAnsi" w:cstheme="minorBidi"/>
          <w:i w:val="0"/>
          <w:sz w:val="22"/>
          <w:szCs w:val="22"/>
        </w:rPr>
      </w:pPr>
      <w:proofErr w:type="spellStart"/>
      <w:r w:rsidRPr="00963C24">
        <w:rPr>
          <w:rFonts w:asciiTheme="minorHAnsi" w:eastAsiaTheme="minorEastAsia" w:hAnsiTheme="minorHAnsi" w:cstheme="minorBidi"/>
          <w:i w:val="0"/>
          <w:sz w:val="22"/>
          <w:szCs w:val="22"/>
        </w:rPr>
        <w:t>Hadjinikolaou</w:t>
      </w:r>
      <w:proofErr w:type="spellEnd"/>
      <w:r w:rsidRPr="00963C24">
        <w:rPr>
          <w:rFonts w:asciiTheme="minorHAnsi" w:eastAsiaTheme="minorEastAsia" w:hAnsiTheme="minorHAnsi" w:cstheme="minorBidi"/>
          <w:i w:val="0"/>
          <w:sz w:val="22"/>
          <w:szCs w:val="22"/>
        </w:rPr>
        <w:t xml:space="preserve"> L, Stamou S, </w:t>
      </w:r>
      <w:proofErr w:type="spellStart"/>
      <w:r w:rsidRPr="00963C24">
        <w:rPr>
          <w:rFonts w:asciiTheme="minorHAnsi" w:eastAsiaTheme="minorEastAsia" w:hAnsiTheme="minorHAnsi" w:cstheme="minorBidi"/>
          <w:i w:val="0"/>
          <w:sz w:val="22"/>
          <w:szCs w:val="22"/>
        </w:rPr>
        <w:t>Salpeas</w:t>
      </w:r>
      <w:proofErr w:type="spellEnd"/>
      <w:r w:rsidRPr="00963C24">
        <w:rPr>
          <w:rFonts w:asciiTheme="minorHAnsi" w:eastAsiaTheme="minorEastAsia" w:hAnsiTheme="minorHAnsi" w:cstheme="minorBidi"/>
          <w:i w:val="0"/>
          <w:sz w:val="22"/>
          <w:szCs w:val="22"/>
        </w:rPr>
        <w:t xml:space="preserve"> V, Rizos I, Glenville B, </w:t>
      </w:r>
      <w:proofErr w:type="spellStart"/>
      <w:r w:rsidRPr="00963C24">
        <w:rPr>
          <w:rFonts w:asciiTheme="minorHAnsi" w:eastAsiaTheme="minorEastAsia" w:hAnsiTheme="minorHAnsi" w:cstheme="minorBidi"/>
          <w:i w:val="0"/>
          <w:sz w:val="22"/>
          <w:szCs w:val="22"/>
        </w:rPr>
        <w:t>Toutouzas</w:t>
      </w:r>
      <w:proofErr w:type="spellEnd"/>
      <w:r w:rsidRPr="00963C24">
        <w:rPr>
          <w:rFonts w:asciiTheme="minorHAnsi" w:eastAsiaTheme="minorEastAsia" w:hAnsiTheme="minorHAnsi" w:cstheme="minorBidi"/>
          <w:i w:val="0"/>
          <w:sz w:val="22"/>
          <w:szCs w:val="22"/>
        </w:rPr>
        <w:t xml:space="preserve"> P, </w:t>
      </w:r>
      <w:proofErr w:type="spellStart"/>
      <w:r w:rsidRPr="00963C24">
        <w:rPr>
          <w:rFonts w:asciiTheme="minorHAnsi" w:eastAsiaTheme="minorEastAsia" w:hAnsiTheme="minorHAnsi" w:cstheme="minorBidi"/>
          <w:i w:val="0"/>
          <w:sz w:val="22"/>
          <w:szCs w:val="22"/>
        </w:rPr>
        <w:t>Asimacopoulos</w:t>
      </w:r>
      <w:proofErr w:type="spellEnd"/>
      <w:r w:rsidRPr="00963C24">
        <w:rPr>
          <w:rFonts w:asciiTheme="minorHAnsi" w:eastAsiaTheme="minorEastAsia" w:hAnsiTheme="minorHAnsi" w:cstheme="minorBidi"/>
          <w:i w:val="0"/>
          <w:sz w:val="22"/>
          <w:szCs w:val="22"/>
        </w:rPr>
        <w:t xml:space="preserve"> PJ. </w:t>
      </w:r>
      <w:r w:rsidRPr="00963C24">
        <w:rPr>
          <w:rFonts w:asciiTheme="minorHAnsi" w:eastAsiaTheme="minorEastAsia" w:hAnsiTheme="minorHAnsi" w:cstheme="minorBidi"/>
          <w:i w:val="0"/>
          <w:sz w:val="22"/>
          <w:szCs w:val="22"/>
        </w:rPr>
        <w:br/>
        <w:t xml:space="preserve">The role of CD11b/CD18 in the mechanism of polymorphonuclear leukocyte </w:t>
      </w:r>
      <w:proofErr w:type="gramStart"/>
      <w:r w:rsidRPr="00963C24">
        <w:rPr>
          <w:rFonts w:asciiTheme="minorHAnsi" w:eastAsiaTheme="minorEastAsia" w:hAnsiTheme="minorHAnsi" w:cstheme="minorBidi"/>
          <w:i w:val="0"/>
          <w:sz w:val="22"/>
          <w:szCs w:val="22"/>
        </w:rPr>
        <w:t>sequestration  in</w:t>
      </w:r>
      <w:proofErr w:type="gramEnd"/>
      <w:r w:rsidRPr="00963C24">
        <w:rPr>
          <w:rFonts w:asciiTheme="minorHAnsi" w:eastAsiaTheme="minorEastAsia" w:hAnsiTheme="minorHAnsi" w:cstheme="minorBidi"/>
          <w:i w:val="0"/>
          <w:sz w:val="22"/>
          <w:szCs w:val="22"/>
        </w:rPr>
        <w:t xml:space="preserve"> the lungs during cardiopulmonary bypass</w:t>
      </w:r>
      <w:r w:rsidRPr="00963C24">
        <w:rPr>
          <w:rFonts w:asciiTheme="minorHAnsi" w:eastAsiaTheme="minorEastAsia" w:hAnsiTheme="minorHAnsi" w:cstheme="minorBidi"/>
          <w:i w:val="0"/>
          <w:sz w:val="22"/>
          <w:szCs w:val="22"/>
        </w:rPr>
        <w:br/>
        <w:t xml:space="preserve">J Cell Mol </w:t>
      </w:r>
      <w:proofErr w:type="spellStart"/>
      <w:r w:rsidRPr="00963C24">
        <w:rPr>
          <w:rFonts w:asciiTheme="minorHAnsi" w:eastAsiaTheme="minorEastAsia" w:hAnsiTheme="minorHAnsi" w:cstheme="minorBidi"/>
          <w:i w:val="0"/>
          <w:sz w:val="22"/>
          <w:szCs w:val="22"/>
        </w:rPr>
        <w:t>Cardiol</w:t>
      </w:r>
      <w:proofErr w:type="spellEnd"/>
      <w:r w:rsidRPr="00963C24">
        <w:rPr>
          <w:rFonts w:asciiTheme="minorHAnsi" w:eastAsiaTheme="minorEastAsia" w:hAnsiTheme="minorHAnsi" w:cstheme="minorBidi"/>
          <w:i w:val="0"/>
          <w:sz w:val="22"/>
          <w:szCs w:val="22"/>
        </w:rPr>
        <w:t>, 1998;</w:t>
      </w:r>
      <w:proofErr w:type="gramStart"/>
      <w:r w:rsidRPr="00963C24">
        <w:rPr>
          <w:rFonts w:asciiTheme="minorHAnsi" w:eastAsiaTheme="minorEastAsia" w:hAnsiTheme="minorHAnsi" w:cstheme="minorBidi"/>
          <w:i w:val="0"/>
          <w:sz w:val="22"/>
          <w:szCs w:val="22"/>
        </w:rPr>
        <w:t>30:A</w:t>
      </w:r>
      <w:proofErr w:type="gramEnd"/>
      <w:r w:rsidRPr="00963C24">
        <w:rPr>
          <w:rFonts w:asciiTheme="minorHAnsi" w:eastAsiaTheme="minorEastAsia" w:hAnsiTheme="minorHAnsi" w:cstheme="minorBidi"/>
          <w:i w:val="0"/>
          <w:sz w:val="22"/>
          <w:szCs w:val="22"/>
        </w:rPr>
        <w:t>64</w:t>
      </w:r>
      <w:r w:rsidRPr="00963C24">
        <w:rPr>
          <w:rFonts w:asciiTheme="minorHAnsi" w:eastAsiaTheme="minorEastAsia" w:hAnsiTheme="minorHAnsi" w:cstheme="minorBidi"/>
          <w:i w:val="0"/>
          <w:sz w:val="22"/>
          <w:szCs w:val="22"/>
        </w:rPr>
        <w:br/>
      </w:r>
    </w:p>
    <w:p w14:paraId="5AA97CEF" w14:textId="77777777" w:rsidR="00963C24" w:rsidRPr="00963C24" w:rsidRDefault="00963C24" w:rsidP="00963C24">
      <w:pPr>
        <w:pStyle w:val="Achievement"/>
        <w:numPr>
          <w:ilvl w:val="0"/>
          <w:numId w:val="13"/>
        </w:numPr>
        <w:spacing w:before="120" w:after="120" w:line="240" w:lineRule="auto"/>
        <w:ind w:right="1417"/>
        <w:rPr>
          <w:rFonts w:asciiTheme="minorHAnsi" w:eastAsiaTheme="minorEastAsia" w:hAnsiTheme="minorHAnsi" w:cstheme="minorBidi"/>
          <w:i w:val="0"/>
          <w:sz w:val="22"/>
          <w:szCs w:val="22"/>
        </w:rPr>
      </w:pPr>
      <w:proofErr w:type="spellStart"/>
      <w:r w:rsidRPr="00963C24">
        <w:rPr>
          <w:rFonts w:asciiTheme="minorHAnsi" w:eastAsiaTheme="minorEastAsia" w:hAnsiTheme="minorHAnsi" w:cstheme="minorBidi"/>
          <w:i w:val="0"/>
          <w:sz w:val="22"/>
          <w:szCs w:val="22"/>
        </w:rPr>
        <w:t>Hadjinikolaou</w:t>
      </w:r>
      <w:proofErr w:type="spellEnd"/>
      <w:r w:rsidRPr="00963C24">
        <w:rPr>
          <w:rFonts w:asciiTheme="minorHAnsi" w:eastAsiaTheme="minorEastAsia" w:hAnsiTheme="minorHAnsi" w:cstheme="minorBidi"/>
          <w:i w:val="0"/>
          <w:sz w:val="22"/>
          <w:szCs w:val="22"/>
        </w:rPr>
        <w:t xml:space="preserve"> L, Stamou S, </w:t>
      </w:r>
      <w:proofErr w:type="spellStart"/>
      <w:r w:rsidRPr="00963C24">
        <w:rPr>
          <w:rFonts w:asciiTheme="minorHAnsi" w:eastAsiaTheme="minorEastAsia" w:hAnsiTheme="minorHAnsi" w:cstheme="minorBidi"/>
          <w:i w:val="0"/>
          <w:sz w:val="22"/>
          <w:szCs w:val="22"/>
        </w:rPr>
        <w:t>Salpeas</w:t>
      </w:r>
      <w:proofErr w:type="spellEnd"/>
      <w:r w:rsidRPr="00963C24">
        <w:rPr>
          <w:rFonts w:asciiTheme="minorHAnsi" w:eastAsiaTheme="minorEastAsia" w:hAnsiTheme="minorHAnsi" w:cstheme="minorBidi"/>
          <w:i w:val="0"/>
          <w:sz w:val="22"/>
          <w:szCs w:val="22"/>
        </w:rPr>
        <w:t xml:space="preserve"> V, Rizos I, Glenville B, </w:t>
      </w:r>
      <w:proofErr w:type="spellStart"/>
      <w:r w:rsidRPr="00963C24">
        <w:rPr>
          <w:rFonts w:asciiTheme="minorHAnsi" w:eastAsiaTheme="minorEastAsia" w:hAnsiTheme="minorHAnsi" w:cstheme="minorBidi"/>
          <w:i w:val="0"/>
          <w:sz w:val="22"/>
          <w:szCs w:val="22"/>
        </w:rPr>
        <w:t>Toutouzas</w:t>
      </w:r>
      <w:proofErr w:type="spellEnd"/>
      <w:r w:rsidRPr="00963C24">
        <w:rPr>
          <w:rFonts w:asciiTheme="minorHAnsi" w:eastAsiaTheme="minorEastAsia" w:hAnsiTheme="minorHAnsi" w:cstheme="minorBidi"/>
          <w:i w:val="0"/>
          <w:sz w:val="22"/>
          <w:szCs w:val="22"/>
        </w:rPr>
        <w:t xml:space="preserve"> P, </w:t>
      </w:r>
      <w:proofErr w:type="spellStart"/>
      <w:r w:rsidRPr="00963C24">
        <w:rPr>
          <w:rFonts w:asciiTheme="minorHAnsi" w:eastAsiaTheme="minorEastAsia" w:hAnsiTheme="minorHAnsi" w:cstheme="minorBidi"/>
          <w:i w:val="0"/>
          <w:sz w:val="22"/>
          <w:szCs w:val="22"/>
        </w:rPr>
        <w:t>Asimacopoulos</w:t>
      </w:r>
      <w:proofErr w:type="spellEnd"/>
      <w:r w:rsidRPr="00963C24">
        <w:rPr>
          <w:rFonts w:asciiTheme="minorHAnsi" w:eastAsiaTheme="minorEastAsia" w:hAnsiTheme="minorHAnsi" w:cstheme="minorBidi"/>
          <w:i w:val="0"/>
          <w:sz w:val="22"/>
          <w:szCs w:val="22"/>
        </w:rPr>
        <w:t xml:space="preserve"> PJ. </w:t>
      </w:r>
      <w:r w:rsidRPr="00963C24">
        <w:rPr>
          <w:rFonts w:asciiTheme="minorHAnsi" w:eastAsiaTheme="minorEastAsia" w:hAnsiTheme="minorHAnsi" w:cstheme="minorBidi"/>
          <w:i w:val="0"/>
          <w:sz w:val="22"/>
          <w:szCs w:val="22"/>
        </w:rPr>
        <w:br/>
        <w:t>Total Plasma Antioxidant Status following Cardiac Surgery</w:t>
      </w:r>
      <w:r w:rsidRPr="00963C24">
        <w:rPr>
          <w:rFonts w:asciiTheme="minorHAnsi" w:eastAsiaTheme="minorEastAsia" w:hAnsiTheme="minorHAnsi" w:cstheme="minorBidi"/>
          <w:i w:val="0"/>
          <w:sz w:val="22"/>
          <w:szCs w:val="22"/>
        </w:rPr>
        <w:br/>
        <w:t xml:space="preserve"> J Cell Mol </w:t>
      </w:r>
      <w:proofErr w:type="spellStart"/>
      <w:r w:rsidRPr="00963C24">
        <w:rPr>
          <w:rFonts w:asciiTheme="minorHAnsi" w:eastAsiaTheme="minorEastAsia" w:hAnsiTheme="minorHAnsi" w:cstheme="minorBidi"/>
          <w:i w:val="0"/>
          <w:sz w:val="22"/>
          <w:szCs w:val="22"/>
        </w:rPr>
        <w:t>Cardiol</w:t>
      </w:r>
      <w:proofErr w:type="spellEnd"/>
      <w:r w:rsidRPr="00963C24">
        <w:rPr>
          <w:rFonts w:asciiTheme="minorHAnsi" w:eastAsiaTheme="minorEastAsia" w:hAnsiTheme="minorHAnsi" w:cstheme="minorBidi"/>
          <w:i w:val="0"/>
          <w:sz w:val="22"/>
          <w:szCs w:val="22"/>
        </w:rPr>
        <w:t>, 1998;</w:t>
      </w:r>
      <w:proofErr w:type="gramStart"/>
      <w:r w:rsidRPr="00963C24">
        <w:rPr>
          <w:rFonts w:asciiTheme="minorHAnsi" w:eastAsiaTheme="minorEastAsia" w:hAnsiTheme="minorHAnsi" w:cstheme="minorBidi"/>
          <w:i w:val="0"/>
          <w:sz w:val="22"/>
          <w:szCs w:val="22"/>
        </w:rPr>
        <w:t>30:A</w:t>
      </w:r>
      <w:proofErr w:type="gramEnd"/>
      <w:r w:rsidRPr="00963C24">
        <w:rPr>
          <w:rFonts w:asciiTheme="minorHAnsi" w:eastAsiaTheme="minorEastAsia" w:hAnsiTheme="minorHAnsi" w:cstheme="minorBidi"/>
          <w:i w:val="0"/>
          <w:sz w:val="22"/>
          <w:szCs w:val="22"/>
        </w:rPr>
        <w:t>14.</w:t>
      </w:r>
      <w:r w:rsidRPr="00963C24">
        <w:rPr>
          <w:rFonts w:asciiTheme="minorHAnsi" w:eastAsiaTheme="minorEastAsia" w:hAnsiTheme="minorHAnsi" w:cstheme="minorBidi"/>
          <w:i w:val="0"/>
          <w:sz w:val="22"/>
          <w:szCs w:val="22"/>
        </w:rPr>
        <w:br/>
      </w:r>
    </w:p>
    <w:p w14:paraId="332ACA5F" w14:textId="77777777" w:rsidR="00963C24" w:rsidRPr="00963C24" w:rsidRDefault="00963C24" w:rsidP="00963C24">
      <w:pPr>
        <w:pStyle w:val="Achievement"/>
        <w:numPr>
          <w:ilvl w:val="0"/>
          <w:numId w:val="13"/>
        </w:numPr>
        <w:spacing w:before="120" w:after="120" w:line="240" w:lineRule="auto"/>
        <w:ind w:right="1417"/>
        <w:rPr>
          <w:rFonts w:asciiTheme="minorHAnsi" w:eastAsiaTheme="minorEastAsia" w:hAnsiTheme="minorHAnsi" w:cstheme="minorBidi"/>
          <w:i w:val="0"/>
          <w:sz w:val="22"/>
          <w:szCs w:val="22"/>
        </w:rPr>
      </w:pPr>
      <w:r w:rsidRPr="00963C24">
        <w:rPr>
          <w:rFonts w:asciiTheme="minorHAnsi" w:eastAsiaTheme="minorEastAsia" w:hAnsiTheme="minorHAnsi" w:cstheme="minorBidi"/>
          <w:i w:val="0"/>
          <w:sz w:val="22"/>
          <w:szCs w:val="22"/>
        </w:rPr>
        <w:t xml:space="preserve">Rizos I, </w:t>
      </w:r>
      <w:proofErr w:type="spellStart"/>
      <w:r w:rsidRPr="00963C24">
        <w:rPr>
          <w:rFonts w:asciiTheme="minorHAnsi" w:eastAsiaTheme="minorEastAsia" w:hAnsiTheme="minorHAnsi" w:cstheme="minorBidi"/>
          <w:i w:val="0"/>
          <w:sz w:val="22"/>
          <w:szCs w:val="22"/>
        </w:rPr>
        <w:t>Patsouris</w:t>
      </w:r>
      <w:proofErr w:type="spellEnd"/>
      <w:r w:rsidRPr="00963C24">
        <w:rPr>
          <w:rFonts w:asciiTheme="minorHAnsi" w:eastAsiaTheme="minorEastAsia" w:hAnsiTheme="minorHAnsi" w:cstheme="minorBidi"/>
          <w:i w:val="0"/>
          <w:sz w:val="22"/>
          <w:szCs w:val="22"/>
        </w:rPr>
        <w:t xml:space="preserve"> E, Stamou S, </w:t>
      </w:r>
      <w:proofErr w:type="spellStart"/>
      <w:r w:rsidRPr="00963C24">
        <w:rPr>
          <w:rFonts w:asciiTheme="minorHAnsi" w:eastAsiaTheme="minorEastAsia" w:hAnsiTheme="minorHAnsi" w:cstheme="minorBidi"/>
          <w:i w:val="0"/>
          <w:sz w:val="22"/>
          <w:szCs w:val="22"/>
        </w:rPr>
        <w:t>Hadjinikolaou</w:t>
      </w:r>
      <w:proofErr w:type="spellEnd"/>
      <w:r w:rsidRPr="00963C24">
        <w:rPr>
          <w:rFonts w:asciiTheme="minorHAnsi" w:eastAsiaTheme="minorEastAsia" w:hAnsiTheme="minorHAnsi" w:cstheme="minorBidi"/>
          <w:i w:val="0"/>
          <w:sz w:val="22"/>
          <w:szCs w:val="22"/>
        </w:rPr>
        <w:t xml:space="preserve"> L, </w:t>
      </w:r>
      <w:proofErr w:type="spellStart"/>
      <w:r w:rsidRPr="00963C24">
        <w:rPr>
          <w:rFonts w:asciiTheme="minorHAnsi" w:eastAsiaTheme="minorEastAsia" w:hAnsiTheme="minorHAnsi" w:cstheme="minorBidi"/>
          <w:i w:val="0"/>
          <w:sz w:val="22"/>
          <w:szCs w:val="22"/>
        </w:rPr>
        <w:t>Kafiri</w:t>
      </w:r>
      <w:proofErr w:type="spellEnd"/>
      <w:r w:rsidRPr="00963C24">
        <w:rPr>
          <w:rFonts w:asciiTheme="minorHAnsi" w:eastAsiaTheme="minorEastAsia" w:hAnsiTheme="minorHAnsi" w:cstheme="minorBidi"/>
          <w:i w:val="0"/>
          <w:sz w:val="22"/>
          <w:szCs w:val="22"/>
        </w:rPr>
        <w:t xml:space="preserve"> G, </w:t>
      </w:r>
      <w:proofErr w:type="spellStart"/>
      <w:r w:rsidRPr="00963C24">
        <w:rPr>
          <w:rFonts w:asciiTheme="minorHAnsi" w:eastAsiaTheme="minorEastAsia" w:hAnsiTheme="minorHAnsi" w:cstheme="minorBidi"/>
          <w:i w:val="0"/>
          <w:sz w:val="22"/>
          <w:szCs w:val="22"/>
        </w:rPr>
        <w:t>Salpeas</w:t>
      </w:r>
      <w:proofErr w:type="spellEnd"/>
      <w:r w:rsidRPr="00963C24">
        <w:rPr>
          <w:rFonts w:asciiTheme="minorHAnsi" w:eastAsiaTheme="minorEastAsia" w:hAnsiTheme="minorHAnsi" w:cstheme="minorBidi"/>
          <w:i w:val="0"/>
          <w:sz w:val="22"/>
          <w:szCs w:val="22"/>
        </w:rPr>
        <w:t xml:space="preserve"> V, </w:t>
      </w:r>
      <w:proofErr w:type="spellStart"/>
      <w:r w:rsidRPr="00963C24">
        <w:rPr>
          <w:rFonts w:asciiTheme="minorHAnsi" w:eastAsiaTheme="minorEastAsia" w:hAnsiTheme="minorHAnsi" w:cstheme="minorBidi"/>
          <w:i w:val="0"/>
          <w:sz w:val="22"/>
          <w:szCs w:val="22"/>
        </w:rPr>
        <w:t>Primikiropoulos</w:t>
      </w:r>
      <w:proofErr w:type="spellEnd"/>
      <w:r w:rsidRPr="00963C24">
        <w:rPr>
          <w:rFonts w:asciiTheme="minorHAnsi" w:eastAsiaTheme="minorEastAsia" w:hAnsiTheme="minorHAnsi" w:cstheme="minorBidi"/>
          <w:i w:val="0"/>
          <w:sz w:val="22"/>
          <w:szCs w:val="22"/>
        </w:rPr>
        <w:t xml:space="preserve"> A, </w:t>
      </w:r>
      <w:proofErr w:type="spellStart"/>
      <w:r w:rsidRPr="00963C24">
        <w:rPr>
          <w:rFonts w:asciiTheme="minorHAnsi" w:eastAsiaTheme="minorEastAsia" w:hAnsiTheme="minorHAnsi" w:cstheme="minorBidi"/>
          <w:i w:val="0"/>
          <w:sz w:val="22"/>
          <w:szCs w:val="22"/>
        </w:rPr>
        <w:t>Asimacopoulos</w:t>
      </w:r>
      <w:proofErr w:type="spellEnd"/>
      <w:r w:rsidRPr="00963C24">
        <w:rPr>
          <w:rFonts w:asciiTheme="minorHAnsi" w:eastAsiaTheme="minorEastAsia" w:hAnsiTheme="minorHAnsi" w:cstheme="minorBidi"/>
          <w:i w:val="0"/>
          <w:sz w:val="22"/>
          <w:szCs w:val="22"/>
        </w:rPr>
        <w:t xml:space="preserve"> P, </w:t>
      </w:r>
      <w:proofErr w:type="spellStart"/>
      <w:r w:rsidRPr="00963C24">
        <w:rPr>
          <w:rFonts w:asciiTheme="minorHAnsi" w:eastAsiaTheme="minorEastAsia" w:hAnsiTheme="minorHAnsi" w:cstheme="minorBidi"/>
          <w:i w:val="0"/>
          <w:sz w:val="22"/>
          <w:szCs w:val="22"/>
        </w:rPr>
        <w:t>Toutouzas</w:t>
      </w:r>
      <w:proofErr w:type="spellEnd"/>
      <w:r w:rsidRPr="00963C24">
        <w:rPr>
          <w:rFonts w:asciiTheme="minorHAnsi" w:eastAsiaTheme="minorEastAsia" w:hAnsiTheme="minorHAnsi" w:cstheme="minorBidi"/>
          <w:i w:val="0"/>
          <w:sz w:val="22"/>
          <w:szCs w:val="22"/>
        </w:rPr>
        <w:t xml:space="preserve"> P.</w:t>
      </w:r>
      <w:r w:rsidRPr="00963C24">
        <w:rPr>
          <w:rFonts w:asciiTheme="minorHAnsi" w:eastAsiaTheme="minorEastAsia" w:hAnsiTheme="minorHAnsi" w:cstheme="minorBidi"/>
          <w:i w:val="0"/>
          <w:sz w:val="22"/>
          <w:szCs w:val="22"/>
        </w:rPr>
        <w:br/>
        <w:t>Evidence of apoptosis in human left ventricles with chronic pressure overload</w:t>
      </w:r>
      <w:r w:rsidRPr="00963C24">
        <w:rPr>
          <w:rFonts w:asciiTheme="minorHAnsi" w:eastAsiaTheme="minorEastAsia" w:hAnsiTheme="minorHAnsi" w:cstheme="minorBidi"/>
          <w:i w:val="0"/>
          <w:sz w:val="22"/>
          <w:szCs w:val="22"/>
        </w:rPr>
        <w:br/>
        <w:t xml:space="preserve">J Cell Mol </w:t>
      </w:r>
      <w:proofErr w:type="spellStart"/>
      <w:r w:rsidRPr="00963C24">
        <w:rPr>
          <w:rFonts w:asciiTheme="minorHAnsi" w:eastAsiaTheme="minorEastAsia" w:hAnsiTheme="minorHAnsi" w:cstheme="minorBidi"/>
          <w:i w:val="0"/>
          <w:sz w:val="22"/>
          <w:szCs w:val="22"/>
        </w:rPr>
        <w:t>Cardiol</w:t>
      </w:r>
      <w:proofErr w:type="spellEnd"/>
      <w:r w:rsidRPr="00963C24">
        <w:rPr>
          <w:rFonts w:asciiTheme="minorHAnsi" w:eastAsiaTheme="minorEastAsia" w:hAnsiTheme="minorHAnsi" w:cstheme="minorBidi"/>
          <w:i w:val="0"/>
          <w:sz w:val="22"/>
          <w:szCs w:val="22"/>
        </w:rPr>
        <w:t>, 1998;</w:t>
      </w:r>
      <w:proofErr w:type="gramStart"/>
      <w:r w:rsidRPr="00963C24">
        <w:rPr>
          <w:rFonts w:asciiTheme="minorHAnsi" w:eastAsiaTheme="minorEastAsia" w:hAnsiTheme="minorHAnsi" w:cstheme="minorBidi"/>
          <w:i w:val="0"/>
          <w:sz w:val="22"/>
          <w:szCs w:val="22"/>
        </w:rPr>
        <w:t>30:A</w:t>
      </w:r>
      <w:proofErr w:type="gramEnd"/>
      <w:r w:rsidRPr="00963C24">
        <w:rPr>
          <w:rFonts w:asciiTheme="minorHAnsi" w:eastAsiaTheme="minorEastAsia" w:hAnsiTheme="minorHAnsi" w:cstheme="minorBidi"/>
          <w:i w:val="0"/>
          <w:sz w:val="22"/>
          <w:szCs w:val="22"/>
        </w:rPr>
        <w:t>31.</w:t>
      </w:r>
    </w:p>
    <w:p w14:paraId="0BA2676C" w14:textId="77777777" w:rsidR="00963C24" w:rsidRPr="00963C24" w:rsidRDefault="00963C24" w:rsidP="00963C24">
      <w:pPr>
        <w:pStyle w:val="Achievement"/>
        <w:numPr>
          <w:ilvl w:val="0"/>
          <w:numId w:val="13"/>
        </w:numPr>
        <w:spacing w:before="120" w:after="120" w:line="240" w:lineRule="auto"/>
        <w:ind w:right="1417"/>
        <w:rPr>
          <w:rFonts w:asciiTheme="minorHAnsi" w:eastAsiaTheme="minorEastAsia" w:hAnsiTheme="minorHAnsi" w:cstheme="minorBidi"/>
          <w:i w:val="0"/>
          <w:sz w:val="22"/>
          <w:szCs w:val="22"/>
        </w:rPr>
      </w:pPr>
      <w:r w:rsidRPr="00963C24">
        <w:rPr>
          <w:rFonts w:asciiTheme="minorHAnsi" w:eastAsiaTheme="minorEastAsia" w:hAnsiTheme="minorHAnsi" w:cstheme="minorBidi"/>
          <w:i w:val="0"/>
          <w:sz w:val="22"/>
          <w:szCs w:val="22"/>
        </w:rPr>
        <w:t xml:space="preserve">Rizos I, </w:t>
      </w:r>
      <w:proofErr w:type="spellStart"/>
      <w:r w:rsidRPr="00963C24">
        <w:rPr>
          <w:rFonts w:asciiTheme="minorHAnsi" w:eastAsiaTheme="minorEastAsia" w:hAnsiTheme="minorHAnsi" w:cstheme="minorBidi"/>
          <w:i w:val="0"/>
          <w:sz w:val="22"/>
          <w:szCs w:val="22"/>
        </w:rPr>
        <w:t>Primikiropoulos</w:t>
      </w:r>
      <w:proofErr w:type="spellEnd"/>
      <w:r w:rsidRPr="00963C24">
        <w:rPr>
          <w:rFonts w:asciiTheme="minorHAnsi" w:eastAsiaTheme="minorEastAsia" w:hAnsiTheme="minorHAnsi" w:cstheme="minorBidi"/>
          <w:i w:val="0"/>
          <w:sz w:val="22"/>
          <w:szCs w:val="22"/>
        </w:rPr>
        <w:t xml:space="preserve"> A, </w:t>
      </w:r>
      <w:proofErr w:type="spellStart"/>
      <w:r w:rsidRPr="00963C24">
        <w:rPr>
          <w:rFonts w:asciiTheme="minorHAnsi" w:eastAsiaTheme="minorEastAsia" w:hAnsiTheme="minorHAnsi" w:cstheme="minorBidi"/>
          <w:i w:val="0"/>
          <w:sz w:val="22"/>
          <w:szCs w:val="22"/>
        </w:rPr>
        <w:t>Kolomptsas</w:t>
      </w:r>
      <w:proofErr w:type="spellEnd"/>
      <w:r w:rsidRPr="00963C24">
        <w:rPr>
          <w:rFonts w:asciiTheme="minorHAnsi" w:eastAsiaTheme="minorEastAsia" w:hAnsiTheme="minorHAnsi" w:cstheme="minorBidi"/>
          <w:i w:val="0"/>
          <w:sz w:val="22"/>
          <w:szCs w:val="22"/>
        </w:rPr>
        <w:t xml:space="preserve"> E, </w:t>
      </w:r>
      <w:proofErr w:type="spellStart"/>
      <w:r w:rsidRPr="00963C24">
        <w:rPr>
          <w:rFonts w:asciiTheme="minorHAnsi" w:eastAsiaTheme="minorEastAsia" w:hAnsiTheme="minorHAnsi" w:cstheme="minorBidi"/>
          <w:i w:val="0"/>
          <w:sz w:val="22"/>
          <w:szCs w:val="22"/>
        </w:rPr>
        <w:t>Katsimaglis</w:t>
      </w:r>
      <w:proofErr w:type="spellEnd"/>
      <w:r w:rsidRPr="00963C24">
        <w:rPr>
          <w:rFonts w:asciiTheme="minorHAnsi" w:eastAsiaTheme="minorEastAsia" w:hAnsiTheme="minorHAnsi" w:cstheme="minorBidi"/>
          <w:i w:val="0"/>
          <w:sz w:val="22"/>
          <w:szCs w:val="22"/>
        </w:rPr>
        <w:t xml:space="preserve"> G, </w:t>
      </w:r>
      <w:proofErr w:type="spellStart"/>
      <w:r w:rsidRPr="00963C24">
        <w:rPr>
          <w:rFonts w:asciiTheme="minorHAnsi" w:eastAsiaTheme="minorEastAsia" w:hAnsiTheme="minorHAnsi" w:cstheme="minorBidi"/>
          <w:i w:val="0"/>
          <w:sz w:val="22"/>
          <w:szCs w:val="22"/>
        </w:rPr>
        <w:t>Salpeas</w:t>
      </w:r>
      <w:proofErr w:type="spellEnd"/>
      <w:r w:rsidRPr="00963C24">
        <w:rPr>
          <w:rFonts w:asciiTheme="minorHAnsi" w:eastAsiaTheme="minorEastAsia" w:hAnsiTheme="minorHAnsi" w:cstheme="minorBidi"/>
          <w:i w:val="0"/>
          <w:sz w:val="22"/>
          <w:szCs w:val="22"/>
        </w:rPr>
        <w:t xml:space="preserve"> V, Stamou S, </w:t>
      </w:r>
      <w:proofErr w:type="spellStart"/>
      <w:r w:rsidRPr="00963C24">
        <w:rPr>
          <w:rFonts w:asciiTheme="minorHAnsi" w:eastAsiaTheme="minorEastAsia" w:hAnsiTheme="minorHAnsi" w:cstheme="minorBidi"/>
          <w:i w:val="0"/>
          <w:sz w:val="22"/>
          <w:szCs w:val="22"/>
        </w:rPr>
        <w:t>Stravopodis</w:t>
      </w:r>
      <w:proofErr w:type="spellEnd"/>
      <w:r w:rsidRPr="00963C24">
        <w:rPr>
          <w:rFonts w:asciiTheme="minorHAnsi" w:eastAsiaTheme="minorEastAsia" w:hAnsiTheme="minorHAnsi" w:cstheme="minorBidi"/>
          <w:i w:val="0"/>
          <w:sz w:val="22"/>
          <w:szCs w:val="22"/>
        </w:rPr>
        <w:t xml:space="preserve"> P, Papadopoulos P.</w:t>
      </w:r>
      <w:r w:rsidRPr="00963C24">
        <w:rPr>
          <w:rFonts w:asciiTheme="minorHAnsi" w:eastAsiaTheme="minorEastAsia" w:hAnsiTheme="minorHAnsi" w:cstheme="minorBidi"/>
          <w:i w:val="0"/>
          <w:sz w:val="22"/>
          <w:szCs w:val="22"/>
        </w:rPr>
        <w:br/>
      </w:r>
      <w:proofErr w:type="gramStart"/>
      <w:r w:rsidRPr="00963C24">
        <w:rPr>
          <w:rFonts w:asciiTheme="minorHAnsi" w:eastAsiaTheme="minorEastAsia" w:hAnsiTheme="minorHAnsi" w:cstheme="minorBidi"/>
          <w:i w:val="0"/>
          <w:sz w:val="22"/>
          <w:szCs w:val="22"/>
        </w:rPr>
        <w:t>Three year</w:t>
      </w:r>
      <w:proofErr w:type="gramEnd"/>
      <w:r w:rsidRPr="00963C24">
        <w:rPr>
          <w:rFonts w:asciiTheme="minorHAnsi" w:eastAsiaTheme="minorEastAsia" w:hAnsiTheme="minorHAnsi" w:cstheme="minorBidi"/>
          <w:i w:val="0"/>
          <w:sz w:val="22"/>
          <w:szCs w:val="22"/>
        </w:rPr>
        <w:t xml:space="preserve"> survival of patients with heart failure due to dilated cardiomyopathy and L-carnitine administration</w:t>
      </w:r>
      <w:r w:rsidRPr="00963C24">
        <w:rPr>
          <w:rFonts w:asciiTheme="minorHAnsi" w:eastAsiaTheme="minorEastAsia" w:hAnsiTheme="minorHAnsi" w:cstheme="minorBidi"/>
          <w:i w:val="0"/>
          <w:sz w:val="22"/>
          <w:szCs w:val="22"/>
        </w:rPr>
        <w:br/>
        <w:t>Circulation, 1997;</w:t>
      </w:r>
      <w:proofErr w:type="gramStart"/>
      <w:r w:rsidRPr="00963C24">
        <w:rPr>
          <w:rFonts w:asciiTheme="minorHAnsi" w:eastAsiaTheme="minorEastAsia" w:hAnsiTheme="minorHAnsi" w:cstheme="minorBidi"/>
          <w:i w:val="0"/>
          <w:sz w:val="22"/>
          <w:szCs w:val="22"/>
        </w:rPr>
        <w:t>96:I</w:t>
      </w:r>
      <w:proofErr w:type="gramEnd"/>
      <w:r w:rsidRPr="00963C24">
        <w:rPr>
          <w:rFonts w:asciiTheme="minorHAnsi" w:eastAsiaTheme="minorEastAsia" w:hAnsiTheme="minorHAnsi" w:cstheme="minorBidi"/>
          <w:i w:val="0"/>
          <w:sz w:val="22"/>
          <w:szCs w:val="22"/>
        </w:rPr>
        <w:t>-712.</w:t>
      </w:r>
      <w:r w:rsidRPr="00963C24">
        <w:rPr>
          <w:rFonts w:asciiTheme="minorHAnsi" w:eastAsiaTheme="minorEastAsia" w:hAnsiTheme="minorHAnsi" w:cstheme="minorBidi"/>
          <w:i w:val="0"/>
          <w:sz w:val="22"/>
          <w:szCs w:val="22"/>
        </w:rPr>
        <w:br/>
      </w:r>
    </w:p>
    <w:p w14:paraId="70664398" w14:textId="77777777" w:rsidR="00963C24" w:rsidRPr="00963C24" w:rsidRDefault="00963C24" w:rsidP="00963C24">
      <w:pPr>
        <w:pStyle w:val="Achievement"/>
        <w:numPr>
          <w:ilvl w:val="0"/>
          <w:numId w:val="13"/>
        </w:numPr>
        <w:spacing w:before="120" w:after="120" w:line="240" w:lineRule="auto"/>
        <w:ind w:right="1417"/>
        <w:rPr>
          <w:rFonts w:asciiTheme="minorHAnsi" w:eastAsiaTheme="minorEastAsia" w:hAnsiTheme="minorHAnsi" w:cstheme="minorBidi"/>
          <w:i w:val="0"/>
          <w:sz w:val="22"/>
          <w:szCs w:val="22"/>
        </w:rPr>
      </w:pPr>
      <w:r w:rsidRPr="00963C24">
        <w:rPr>
          <w:rFonts w:asciiTheme="minorHAnsi" w:eastAsiaTheme="minorEastAsia" w:hAnsiTheme="minorHAnsi" w:cstheme="minorBidi"/>
          <w:i w:val="0"/>
          <w:sz w:val="22"/>
          <w:szCs w:val="22"/>
        </w:rPr>
        <w:t xml:space="preserve">Rizos I, </w:t>
      </w:r>
      <w:proofErr w:type="spellStart"/>
      <w:r w:rsidRPr="00963C24">
        <w:rPr>
          <w:rFonts w:asciiTheme="minorHAnsi" w:eastAsiaTheme="minorEastAsia" w:hAnsiTheme="minorHAnsi" w:cstheme="minorBidi"/>
          <w:i w:val="0"/>
          <w:sz w:val="22"/>
          <w:szCs w:val="22"/>
        </w:rPr>
        <w:t>Primikiropoulos</w:t>
      </w:r>
      <w:proofErr w:type="spellEnd"/>
      <w:r w:rsidRPr="00963C24">
        <w:rPr>
          <w:rFonts w:asciiTheme="minorHAnsi" w:eastAsiaTheme="minorEastAsia" w:hAnsiTheme="minorHAnsi" w:cstheme="minorBidi"/>
          <w:i w:val="0"/>
          <w:sz w:val="22"/>
          <w:szCs w:val="22"/>
        </w:rPr>
        <w:t xml:space="preserve"> A, </w:t>
      </w:r>
      <w:proofErr w:type="spellStart"/>
      <w:r w:rsidRPr="00963C24">
        <w:rPr>
          <w:rFonts w:asciiTheme="minorHAnsi" w:eastAsiaTheme="minorEastAsia" w:hAnsiTheme="minorHAnsi" w:cstheme="minorBidi"/>
          <w:i w:val="0"/>
          <w:sz w:val="22"/>
          <w:szCs w:val="22"/>
        </w:rPr>
        <w:t>Hadjinikolaou</w:t>
      </w:r>
      <w:proofErr w:type="spellEnd"/>
      <w:r w:rsidRPr="00963C24">
        <w:rPr>
          <w:rFonts w:asciiTheme="minorHAnsi" w:eastAsiaTheme="minorEastAsia" w:hAnsiTheme="minorHAnsi" w:cstheme="minorBidi"/>
          <w:i w:val="0"/>
          <w:sz w:val="22"/>
          <w:szCs w:val="22"/>
        </w:rPr>
        <w:t xml:space="preserve"> L, </w:t>
      </w:r>
      <w:proofErr w:type="spellStart"/>
      <w:r w:rsidRPr="00963C24">
        <w:rPr>
          <w:rFonts w:asciiTheme="minorHAnsi" w:eastAsiaTheme="minorEastAsia" w:hAnsiTheme="minorHAnsi" w:cstheme="minorBidi"/>
          <w:i w:val="0"/>
          <w:sz w:val="22"/>
          <w:szCs w:val="22"/>
        </w:rPr>
        <w:t>Kapetanios</w:t>
      </w:r>
      <w:proofErr w:type="spellEnd"/>
      <w:r w:rsidRPr="00963C24">
        <w:rPr>
          <w:rFonts w:asciiTheme="minorHAnsi" w:eastAsiaTheme="minorEastAsia" w:hAnsiTheme="minorHAnsi" w:cstheme="minorBidi"/>
          <w:i w:val="0"/>
          <w:sz w:val="22"/>
          <w:szCs w:val="22"/>
        </w:rPr>
        <w:t xml:space="preserve"> K, Stamou S, Papadopoulos P, </w:t>
      </w:r>
      <w:proofErr w:type="spellStart"/>
      <w:r w:rsidRPr="00963C24">
        <w:rPr>
          <w:rFonts w:asciiTheme="minorHAnsi" w:eastAsiaTheme="minorEastAsia" w:hAnsiTheme="minorHAnsi" w:cstheme="minorBidi"/>
          <w:i w:val="0"/>
          <w:sz w:val="22"/>
          <w:szCs w:val="22"/>
        </w:rPr>
        <w:t>Toutouzas</w:t>
      </w:r>
      <w:proofErr w:type="spellEnd"/>
      <w:r w:rsidRPr="00963C24">
        <w:rPr>
          <w:rFonts w:asciiTheme="minorHAnsi" w:eastAsiaTheme="minorEastAsia" w:hAnsiTheme="minorHAnsi" w:cstheme="minorBidi"/>
          <w:i w:val="0"/>
          <w:sz w:val="22"/>
          <w:szCs w:val="22"/>
        </w:rPr>
        <w:t xml:space="preserve"> P. </w:t>
      </w:r>
      <w:r w:rsidRPr="00963C24">
        <w:rPr>
          <w:rFonts w:asciiTheme="minorHAnsi" w:eastAsiaTheme="minorEastAsia" w:hAnsiTheme="minorHAnsi" w:cstheme="minorBidi"/>
          <w:i w:val="0"/>
          <w:sz w:val="22"/>
          <w:szCs w:val="22"/>
        </w:rPr>
        <w:br/>
        <w:t>Hemodynamical effects of L-carnitine on patients with heart failure due to dilated cardiomyopathy</w:t>
      </w:r>
      <w:r w:rsidRPr="00963C24">
        <w:rPr>
          <w:rFonts w:asciiTheme="minorHAnsi" w:eastAsiaTheme="minorEastAsia" w:hAnsiTheme="minorHAnsi" w:cstheme="minorBidi"/>
          <w:i w:val="0"/>
          <w:sz w:val="22"/>
          <w:szCs w:val="22"/>
        </w:rPr>
        <w:br/>
        <w:t xml:space="preserve"> J Am Coll </w:t>
      </w:r>
      <w:proofErr w:type="spellStart"/>
      <w:r w:rsidRPr="00963C24">
        <w:rPr>
          <w:rFonts w:asciiTheme="minorHAnsi" w:eastAsiaTheme="minorEastAsia" w:hAnsiTheme="minorHAnsi" w:cstheme="minorBidi"/>
          <w:i w:val="0"/>
          <w:sz w:val="22"/>
          <w:szCs w:val="22"/>
        </w:rPr>
        <w:t>Cardiol</w:t>
      </w:r>
      <w:proofErr w:type="spellEnd"/>
      <w:r w:rsidRPr="00963C24">
        <w:rPr>
          <w:rFonts w:asciiTheme="minorHAnsi" w:eastAsiaTheme="minorEastAsia" w:hAnsiTheme="minorHAnsi" w:cstheme="minorBidi"/>
          <w:i w:val="0"/>
          <w:sz w:val="22"/>
          <w:szCs w:val="22"/>
        </w:rPr>
        <w:t xml:space="preserve"> 1996;27:339A.</w:t>
      </w:r>
      <w:r w:rsidRPr="00963C24">
        <w:rPr>
          <w:rFonts w:asciiTheme="minorHAnsi" w:eastAsiaTheme="minorEastAsia" w:hAnsiTheme="minorHAnsi" w:cstheme="minorBidi"/>
          <w:i w:val="0"/>
          <w:sz w:val="22"/>
          <w:szCs w:val="22"/>
        </w:rPr>
        <w:br/>
      </w:r>
    </w:p>
    <w:p w14:paraId="1E3C0240" w14:textId="77777777" w:rsidR="00963C24" w:rsidRPr="00963C24" w:rsidRDefault="00963C24" w:rsidP="00963C24">
      <w:pPr>
        <w:pStyle w:val="Achievement"/>
        <w:numPr>
          <w:ilvl w:val="0"/>
          <w:numId w:val="13"/>
        </w:numPr>
        <w:spacing w:before="120" w:after="120" w:line="240" w:lineRule="auto"/>
        <w:ind w:right="1417"/>
        <w:rPr>
          <w:rFonts w:asciiTheme="minorHAnsi" w:eastAsiaTheme="minorEastAsia" w:hAnsiTheme="minorHAnsi" w:cstheme="minorBidi"/>
          <w:i w:val="0"/>
          <w:sz w:val="22"/>
          <w:szCs w:val="22"/>
        </w:rPr>
      </w:pPr>
      <w:r w:rsidRPr="00963C24">
        <w:rPr>
          <w:rFonts w:asciiTheme="minorHAnsi" w:eastAsiaTheme="minorEastAsia" w:hAnsiTheme="minorHAnsi" w:cstheme="minorBidi"/>
          <w:i w:val="0"/>
          <w:sz w:val="22"/>
          <w:szCs w:val="22"/>
        </w:rPr>
        <w:t xml:space="preserve">Rizos I, </w:t>
      </w:r>
      <w:proofErr w:type="spellStart"/>
      <w:r w:rsidRPr="00963C24">
        <w:rPr>
          <w:rFonts w:asciiTheme="minorHAnsi" w:eastAsiaTheme="minorEastAsia" w:hAnsiTheme="minorHAnsi" w:cstheme="minorBidi"/>
          <w:i w:val="0"/>
          <w:sz w:val="22"/>
          <w:szCs w:val="22"/>
        </w:rPr>
        <w:t>Hadjinikolaou</w:t>
      </w:r>
      <w:proofErr w:type="spellEnd"/>
      <w:r w:rsidRPr="00963C24">
        <w:rPr>
          <w:rFonts w:asciiTheme="minorHAnsi" w:eastAsiaTheme="minorEastAsia" w:hAnsiTheme="minorHAnsi" w:cstheme="minorBidi"/>
          <w:i w:val="0"/>
          <w:sz w:val="22"/>
          <w:szCs w:val="22"/>
        </w:rPr>
        <w:t xml:space="preserve"> L, </w:t>
      </w:r>
      <w:proofErr w:type="spellStart"/>
      <w:r w:rsidRPr="00963C24">
        <w:rPr>
          <w:rFonts w:asciiTheme="minorHAnsi" w:eastAsiaTheme="minorEastAsia" w:hAnsiTheme="minorHAnsi" w:cstheme="minorBidi"/>
          <w:i w:val="0"/>
          <w:sz w:val="22"/>
          <w:szCs w:val="22"/>
        </w:rPr>
        <w:t>Primikiropoulos</w:t>
      </w:r>
      <w:proofErr w:type="spellEnd"/>
      <w:r w:rsidRPr="00963C24">
        <w:rPr>
          <w:rFonts w:asciiTheme="minorHAnsi" w:eastAsiaTheme="minorEastAsia" w:hAnsiTheme="minorHAnsi" w:cstheme="minorBidi"/>
          <w:i w:val="0"/>
          <w:sz w:val="22"/>
          <w:szCs w:val="22"/>
        </w:rPr>
        <w:t xml:space="preserve"> A, Stamou S, </w:t>
      </w:r>
      <w:proofErr w:type="spellStart"/>
      <w:r w:rsidRPr="00963C24">
        <w:rPr>
          <w:rFonts w:asciiTheme="minorHAnsi" w:eastAsiaTheme="minorEastAsia" w:hAnsiTheme="minorHAnsi" w:cstheme="minorBidi"/>
          <w:i w:val="0"/>
          <w:sz w:val="22"/>
          <w:szCs w:val="22"/>
        </w:rPr>
        <w:t>Kolomptsas</w:t>
      </w:r>
      <w:proofErr w:type="spellEnd"/>
      <w:r w:rsidRPr="00963C24">
        <w:rPr>
          <w:rFonts w:asciiTheme="minorHAnsi" w:eastAsiaTheme="minorEastAsia" w:hAnsiTheme="minorHAnsi" w:cstheme="minorBidi"/>
          <w:i w:val="0"/>
          <w:sz w:val="22"/>
          <w:szCs w:val="22"/>
        </w:rPr>
        <w:t xml:space="preserve"> E, </w:t>
      </w:r>
      <w:proofErr w:type="spellStart"/>
      <w:r w:rsidRPr="00963C24">
        <w:rPr>
          <w:rFonts w:asciiTheme="minorHAnsi" w:eastAsiaTheme="minorEastAsia" w:hAnsiTheme="minorHAnsi" w:cstheme="minorBidi"/>
          <w:i w:val="0"/>
          <w:sz w:val="22"/>
          <w:szCs w:val="22"/>
        </w:rPr>
        <w:t>Aspiotis</w:t>
      </w:r>
      <w:proofErr w:type="spellEnd"/>
      <w:r w:rsidRPr="00963C24">
        <w:rPr>
          <w:rFonts w:asciiTheme="minorHAnsi" w:eastAsiaTheme="minorEastAsia" w:hAnsiTheme="minorHAnsi" w:cstheme="minorBidi"/>
          <w:i w:val="0"/>
          <w:sz w:val="22"/>
          <w:szCs w:val="22"/>
        </w:rPr>
        <w:t xml:space="preserve"> N, </w:t>
      </w:r>
      <w:proofErr w:type="spellStart"/>
      <w:r w:rsidRPr="00963C24">
        <w:rPr>
          <w:rFonts w:asciiTheme="minorHAnsi" w:eastAsiaTheme="minorEastAsia" w:hAnsiTheme="minorHAnsi" w:cstheme="minorBidi"/>
          <w:i w:val="0"/>
          <w:sz w:val="22"/>
          <w:szCs w:val="22"/>
        </w:rPr>
        <w:t>Tselika</w:t>
      </w:r>
      <w:proofErr w:type="spellEnd"/>
      <w:r w:rsidRPr="00963C24">
        <w:rPr>
          <w:rFonts w:asciiTheme="minorHAnsi" w:eastAsiaTheme="minorEastAsia" w:hAnsiTheme="minorHAnsi" w:cstheme="minorBidi"/>
          <w:i w:val="0"/>
          <w:sz w:val="22"/>
          <w:szCs w:val="22"/>
        </w:rPr>
        <w:t xml:space="preserve"> C, </w:t>
      </w:r>
      <w:proofErr w:type="spellStart"/>
      <w:r w:rsidRPr="00963C24">
        <w:rPr>
          <w:rFonts w:asciiTheme="minorHAnsi" w:eastAsiaTheme="minorEastAsia" w:hAnsiTheme="minorHAnsi" w:cstheme="minorBidi"/>
          <w:i w:val="0"/>
          <w:sz w:val="22"/>
          <w:szCs w:val="22"/>
        </w:rPr>
        <w:t>Toutouza</w:t>
      </w:r>
      <w:proofErr w:type="spellEnd"/>
      <w:r w:rsidRPr="00963C24">
        <w:rPr>
          <w:rFonts w:asciiTheme="minorHAnsi" w:eastAsiaTheme="minorEastAsia" w:hAnsiTheme="minorHAnsi" w:cstheme="minorBidi"/>
          <w:i w:val="0"/>
          <w:sz w:val="22"/>
          <w:szCs w:val="22"/>
        </w:rPr>
        <w:t xml:space="preserve"> M, </w:t>
      </w:r>
      <w:proofErr w:type="spellStart"/>
      <w:r w:rsidRPr="00963C24">
        <w:rPr>
          <w:rFonts w:asciiTheme="minorHAnsi" w:eastAsiaTheme="minorEastAsia" w:hAnsiTheme="minorHAnsi" w:cstheme="minorBidi"/>
          <w:i w:val="0"/>
          <w:sz w:val="22"/>
          <w:szCs w:val="22"/>
        </w:rPr>
        <w:t>Toutouzas</w:t>
      </w:r>
      <w:proofErr w:type="spellEnd"/>
      <w:r w:rsidRPr="00963C24">
        <w:rPr>
          <w:rFonts w:asciiTheme="minorHAnsi" w:eastAsiaTheme="minorEastAsia" w:hAnsiTheme="minorHAnsi" w:cstheme="minorBidi"/>
          <w:i w:val="0"/>
          <w:sz w:val="22"/>
          <w:szCs w:val="22"/>
        </w:rPr>
        <w:t xml:space="preserve"> P.</w:t>
      </w:r>
      <w:r w:rsidRPr="00963C24">
        <w:rPr>
          <w:rFonts w:asciiTheme="minorHAnsi" w:eastAsiaTheme="minorEastAsia" w:hAnsiTheme="minorHAnsi" w:cstheme="minorBidi"/>
          <w:i w:val="0"/>
          <w:sz w:val="22"/>
          <w:szCs w:val="22"/>
        </w:rPr>
        <w:br/>
        <w:t>Neurohumoral alterations on patients with heart failure after long-term L-Carnitine administration</w:t>
      </w:r>
      <w:r w:rsidRPr="00963C24">
        <w:rPr>
          <w:rFonts w:asciiTheme="minorHAnsi" w:eastAsiaTheme="minorEastAsia" w:hAnsiTheme="minorHAnsi" w:cstheme="minorBidi"/>
          <w:i w:val="0"/>
          <w:sz w:val="22"/>
          <w:szCs w:val="22"/>
        </w:rPr>
        <w:br/>
        <w:t xml:space="preserve">J Heart Failure 1996;3:53 </w:t>
      </w:r>
      <w:r w:rsidRPr="00963C24">
        <w:rPr>
          <w:rFonts w:asciiTheme="minorHAnsi" w:eastAsiaTheme="minorEastAsia" w:hAnsiTheme="minorHAnsi" w:cstheme="minorBidi"/>
          <w:i w:val="0"/>
          <w:sz w:val="22"/>
          <w:szCs w:val="22"/>
        </w:rPr>
        <w:br/>
      </w:r>
    </w:p>
    <w:p w14:paraId="7F2F179B" w14:textId="77777777" w:rsidR="00963C24" w:rsidRPr="00963C24" w:rsidRDefault="00963C24" w:rsidP="00963C24">
      <w:pPr>
        <w:pStyle w:val="Achievement"/>
        <w:numPr>
          <w:ilvl w:val="0"/>
          <w:numId w:val="13"/>
        </w:numPr>
        <w:spacing w:before="120" w:after="120" w:line="240" w:lineRule="auto"/>
        <w:ind w:right="1417"/>
        <w:rPr>
          <w:rFonts w:asciiTheme="minorHAnsi" w:eastAsiaTheme="minorEastAsia" w:hAnsiTheme="minorHAnsi" w:cstheme="minorBidi"/>
          <w:i w:val="0"/>
          <w:sz w:val="22"/>
          <w:szCs w:val="22"/>
        </w:rPr>
      </w:pPr>
      <w:proofErr w:type="spellStart"/>
      <w:r w:rsidRPr="00963C24">
        <w:rPr>
          <w:rFonts w:asciiTheme="minorHAnsi" w:eastAsiaTheme="minorEastAsia" w:hAnsiTheme="minorHAnsi" w:cstheme="minorBidi"/>
          <w:i w:val="0"/>
          <w:sz w:val="22"/>
          <w:szCs w:val="22"/>
        </w:rPr>
        <w:t>Aidonidis</w:t>
      </w:r>
      <w:proofErr w:type="spellEnd"/>
      <w:r w:rsidRPr="00963C24">
        <w:rPr>
          <w:rFonts w:asciiTheme="minorHAnsi" w:eastAsiaTheme="minorEastAsia" w:hAnsiTheme="minorHAnsi" w:cstheme="minorBidi"/>
          <w:i w:val="0"/>
          <w:sz w:val="22"/>
          <w:szCs w:val="22"/>
        </w:rPr>
        <w:t xml:space="preserve"> I, Rizos I, </w:t>
      </w:r>
      <w:proofErr w:type="spellStart"/>
      <w:r w:rsidRPr="00963C24">
        <w:rPr>
          <w:rFonts w:asciiTheme="minorHAnsi" w:eastAsiaTheme="minorEastAsia" w:hAnsiTheme="minorHAnsi" w:cstheme="minorBidi"/>
          <w:i w:val="0"/>
          <w:sz w:val="22"/>
          <w:szCs w:val="22"/>
        </w:rPr>
        <w:t>Poyatzi</w:t>
      </w:r>
      <w:proofErr w:type="spellEnd"/>
      <w:r w:rsidRPr="00963C24">
        <w:rPr>
          <w:rFonts w:asciiTheme="minorHAnsi" w:eastAsiaTheme="minorEastAsia" w:hAnsiTheme="minorHAnsi" w:cstheme="minorBidi"/>
          <w:i w:val="0"/>
          <w:sz w:val="22"/>
          <w:szCs w:val="22"/>
        </w:rPr>
        <w:t xml:space="preserve"> A, </w:t>
      </w:r>
      <w:proofErr w:type="spellStart"/>
      <w:r w:rsidRPr="00963C24">
        <w:rPr>
          <w:rFonts w:asciiTheme="minorHAnsi" w:eastAsiaTheme="minorEastAsia" w:hAnsiTheme="minorHAnsi" w:cstheme="minorBidi"/>
          <w:i w:val="0"/>
          <w:sz w:val="22"/>
          <w:szCs w:val="22"/>
        </w:rPr>
        <w:t>Limberi</w:t>
      </w:r>
      <w:proofErr w:type="spellEnd"/>
      <w:r w:rsidRPr="00963C24">
        <w:rPr>
          <w:rFonts w:asciiTheme="minorHAnsi" w:eastAsiaTheme="minorEastAsia" w:hAnsiTheme="minorHAnsi" w:cstheme="minorBidi"/>
          <w:i w:val="0"/>
          <w:sz w:val="22"/>
          <w:szCs w:val="22"/>
        </w:rPr>
        <w:t xml:space="preserve"> M, Stamou S, Stavridis I, </w:t>
      </w:r>
      <w:proofErr w:type="spellStart"/>
      <w:r w:rsidRPr="00963C24">
        <w:rPr>
          <w:rFonts w:asciiTheme="minorHAnsi" w:eastAsiaTheme="minorEastAsia" w:hAnsiTheme="minorHAnsi" w:cstheme="minorBidi"/>
          <w:i w:val="0"/>
          <w:sz w:val="22"/>
          <w:szCs w:val="22"/>
        </w:rPr>
        <w:t>Toutouzas</w:t>
      </w:r>
      <w:proofErr w:type="spellEnd"/>
      <w:r w:rsidRPr="00963C24">
        <w:rPr>
          <w:rFonts w:asciiTheme="minorHAnsi" w:eastAsiaTheme="minorEastAsia" w:hAnsiTheme="minorHAnsi" w:cstheme="minorBidi"/>
          <w:i w:val="0"/>
          <w:sz w:val="22"/>
          <w:szCs w:val="22"/>
        </w:rPr>
        <w:t xml:space="preserve"> P. </w:t>
      </w:r>
      <w:r w:rsidRPr="00963C24">
        <w:rPr>
          <w:rFonts w:asciiTheme="minorHAnsi" w:eastAsiaTheme="minorEastAsia" w:hAnsiTheme="minorHAnsi" w:cstheme="minorBidi"/>
          <w:i w:val="0"/>
          <w:sz w:val="22"/>
          <w:szCs w:val="22"/>
        </w:rPr>
        <w:br/>
        <w:t>Susceptibility of Myocardium to arrhythmias during ischemic preconditioning in anesthetized pigs: relation to action potential duration</w:t>
      </w:r>
      <w:r w:rsidRPr="00963C24">
        <w:rPr>
          <w:rFonts w:asciiTheme="minorHAnsi" w:eastAsiaTheme="minorEastAsia" w:hAnsiTheme="minorHAnsi" w:cstheme="minorBidi"/>
          <w:i w:val="0"/>
          <w:sz w:val="22"/>
          <w:szCs w:val="22"/>
        </w:rPr>
        <w:br/>
        <w:t xml:space="preserve"> J Heart Failure, 1996;3:202 </w:t>
      </w:r>
      <w:r w:rsidRPr="00963C24">
        <w:rPr>
          <w:rFonts w:asciiTheme="minorHAnsi" w:eastAsiaTheme="minorEastAsia" w:hAnsiTheme="minorHAnsi" w:cstheme="minorBidi"/>
          <w:i w:val="0"/>
          <w:sz w:val="22"/>
          <w:szCs w:val="22"/>
        </w:rPr>
        <w:br/>
      </w:r>
    </w:p>
    <w:p w14:paraId="4CA984A7" w14:textId="77777777" w:rsidR="00963C24" w:rsidRPr="00963C24" w:rsidRDefault="00963C24" w:rsidP="00963C24">
      <w:pPr>
        <w:pStyle w:val="Achievement"/>
        <w:numPr>
          <w:ilvl w:val="0"/>
          <w:numId w:val="13"/>
        </w:numPr>
        <w:spacing w:before="120" w:after="120" w:line="240" w:lineRule="auto"/>
        <w:ind w:right="1417"/>
        <w:rPr>
          <w:rFonts w:asciiTheme="minorHAnsi" w:eastAsiaTheme="minorEastAsia" w:hAnsiTheme="minorHAnsi" w:cstheme="minorBidi"/>
          <w:i w:val="0"/>
          <w:sz w:val="22"/>
          <w:szCs w:val="22"/>
        </w:rPr>
      </w:pPr>
      <w:r w:rsidRPr="00963C24">
        <w:rPr>
          <w:rFonts w:asciiTheme="minorHAnsi" w:eastAsiaTheme="minorEastAsia" w:hAnsiTheme="minorHAnsi" w:cstheme="minorBidi"/>
          <w:i w:val="0"/>
          <w:sz w:val="22"/>
          <w:szCs w:val="22"/>
        </w:rPr>
        <w:t xml:space="preserve">Rizos I, </w:t>
      </w:r>
      <w:proofErr w:type="spellStart"/>
      <w:r w:rsidRPr="00963C24">
        <w:rPr>
          <w:rFonts w:asciiTheme="minorHAnsi" w:eastAsiaTheme="minorEastAsia" w:hAnsiTheme="minorHAnsi" w:cstheme="minorBidi"/>
          <w:i w:val="0"/>
          <w:sz w:val="22"/>
          <w:szCs w:val="22"/>
        </w:rPr>
        <w:t>Primikiropoulos</w:t>
      </w:r>
      <w:proofErr w:type="spellEnd"/>
      <w:r w:rsidRPr="00963C24">
        <w:rPr>
          <w:rFonts w:asciiTheme="minorHAnsi" w:eastAsiaTheme="minorEastAsia" w:hAnsiTheme="minorHAnsi" w:cstheme="minorBidi"/>
          <w:i w:val="0"/>
          <w:sz w:val="22"/>
          <w:szCs w:val="22"/>
        </w:rPr>
        <w:t xml:space="preserve"> A, Stamou S, </w:t>
      </w:r>
      <w:proofErr w:type="spellStart"/>
      <w:r w:rsidRPr="00963C24">
        <w:rPr>
          <w:rFonts w:asciiTheme="minorHAnsi" w:eastAsiaTheme="minorEastAsia" w:hAnsiTheme="minorHAnsi" w:cstheme="minorBidi"/>
          <w:i w:val="0"/>
          <w:sz w:val="22"/>
          <w:szCs w:val="22"/>
        </w:rPr>
        <w:t>Kolomptsas</w:t>
      </w:r>
      <w:proofErr w:type="spellEnd"/>
      <w:r w:rsidRPr="00963C24">
        <w:rPr>
          <w:rFonts w:asciiTheme="minorHAnsi" w:eastAsiaTheme="minorEastAsia" w:hAnsiTheme="minorHAnsi" w:cstheme="minorBidi"/>
          <w:i w:val="0"/>
          <w:sz w:val="22"/>
          <w:szCs w:val="22"/>
        </w:rPr>
        <w:t xml:space="preserve"> E, </w:t>
      </w:r>
      <w:proofErr w:type="spellStart"/>
      <w:r w:rsidRPr="00963C24">
        <w:rPr>
          <w:rFonts w:asciiTheme="minorHAnsi" w:eastAsiaTheme="minorEastAsia" w:hAnsiTheme="minorHAnsi" w:cstheme="minorBidi"/>
          <w:i w:val="0"/>
          <w:sz w:val="22"/>
          <w:szCs w:val="22"/>
        </w:rPr>
        <w:t>Kapetanios</w:t>
      </w:r>
      <w:proofErr w:type="spellEnd"/>
      <w:r w:rsidRPr="00963C24">
        <w:rPr>
          <w:rFonts w:asciiTheme="minorHAnsi" w:eastAsiaTheme="minorEastAsia" w:hAnsiTheme="minorHAnsi" w:cstheme="minorBidi"/>
          <w:i w:val="0"/>
          <w:sz w:val="22"/>
          <w:szCs w:val="22"/>
        </w:rPr>
        <w:t xml:space="preserve"> C, </w:t>
      </w:r>
      <w:proofErr w:type="spellStart"/>
      <w:r w:rsidRPr="00963C24">
        <w:rPr>
          <w:rFonts w:asciiTheme="minorHAnsi" w:eastAsiaTheme="minorEastAsia" w:hAnsiTheme="minorHAnsi" w:cstheme="minorBidi"/>
          <w:i w:val="0"/>
          <w:sz w:val="22"/>
          <w:szCs w:val="22"/>
        </w:rPr>
        <w:t>Hadjinikolaou</w:t>
      </w:r>
      <w:proofErr w:type="spellEnd"/>
      <w:r w:rsidRPr="00963C24">
        <w:rPr>
          <w:rFonts w:asciiTheme="minorHAnsi" w:eastAsiaTheme="minorEastAsia" w:hAnsiTheme="minorHAnsi" w:cstheme="minorBidi"/>
          <w:i w:val="0"/>
          <w:sz w:val="22"/>
          <w:szCs w:val="22"/>
        </w:rPr>
        <w:t xml:space="preserve"> L, </w:t>
      </w:r>
      <w:proofErr w:type="spellStart"/>
      <w:r w:rsidRPr="00963C24">
        <w:rPr>
          <w:rFonts w:asciiTheme="minorHAnsi" w:eastAsiaTheme="minorEastAsia" w:hAnsiTheme="minorHAnsi" w:cstheme="minorBidi"/>
          <w:i w:val="0"/>
          <w:sz w:val="22"/>
          <w:szCs w:val="22"/>
        </w:rPr>
        <w:t>Kelepesis</w:t>
      </w:r>
      <w:proofErr w:type="spellEnd"/>
      <w:r w:rsidRPr="00963C24">
        <w:rPr>
          <w:rFonts w:asciiTheme="minorHAnsi" w:eastAsiaTheme="minorEastAsia" w:hAnsiTheme="minorHAnsi" w:cstheme="minorBidi"/>
          <w:i w:val="0"/>
          <w:sz w:val="22"/>
          <w:szCs w:val="22"/>
        </w:rPr>
        <w:t xml:space="preserve"> G, </w:t>
      </w:r>
      <w:proofErr w:type="spellStart"/>
      <w:r w:rsidRPr="00963C24">
        <w:rPr>
          <w:rFonts w:asciiTheme="minorHAnsi" w:eastAsiaTheme="minorEastAsia" w:hAnsiTheme="minorHAnsi" w:cstheme="minorBidi"/>
          <w:i w:val="0"/>
          <w:sz w:val="22"/>
          <w:szCs w:val="22"/>
        </w:rPr>
        <w:t>Zervopoulos</w:t>
      </w:r>
      <w:proofErr w:type="spellEnd"/>
      <w:r w:rsidRPr="00963C24">
        <w:rPr>
          <w:rFonts w:asciiTheme="minorHAnsi" w:eastAsiaTheme="minorEastAsia" w:hAnsiTheme="minorHAnsi" w:cstheme="minorBidi"/>
          <w:i w:val="0"/>
          <w:sz w:val="22"/>
          <w:szCs w:val="22"/>
        </w:rPr>
        <w:t xml:space="preserve"> G, </w:t>
      </w:r>
      <w:proofErr w:type="spellStart"/>
      <w:r w:rsidRPr="00963C24">
        <w:rPr>
          <w:rFonts w:asciiTheme="minorHAnsi" w:eastAsiaTheme="minorEastAsia" w:hAnsiTheme="minorHAnsi" w:cstheme="minorBidi"/>
          <w:i w:val="0"/>
          <w:sz w:val="22"/>
          <w:szCs w:val="22"/>
        </w:rPr>
        <w:t>Toutouzas</w:t>
      </w:r>
      <w:proofErr w:type="spellEnd"/>
      <w:r w:rsidRPr="00963C24">
        <w:rPr>
          <w:rFonts w:asciiTheme="minorHAnsi" w:eastAsiaTheme="minorEastAsia" w:hAnsiTheme="minorHAnsi" w:cstheme="minorBidi"/>
          <w:i w:val="0"/>
          <w:sz w:val="22"/>
          <w:szCs w:val="22"/>
        </w:rPr>
        <w:t xml:space="preserve"> P. </w:t>
      </w:r>
      <w:r w:rsidRPr="00963C24">
        <w:rPr>
          <w:rFonts w:asciiTheme="minorHAnsi" w:eastAsiaTheme="minorEastAsia" w:hAnsiTheme="minorHAnsi" w:cstheme="minorBidi"/>
          <w:i w:val="0"/>
          <w:sz w:val="22"/>
          <w:szCs w:val="22"/>
        </w:rPr>
        <w:br/>
        <w:t xml:space="preserve">Electrocardiographic </w:t>
      </w:r>
      <w:proofErr w:type="gramStart"/>
      <w:r w:rsidRPr="00963C24">
        <w:rPr>
          <w:rFonts w:asciiTheme="minorHAnsi" w:eastAsiaTheme="minorEastAsia" w:hAnsiTheme="minorHAnsi" w:cstheme="minorBidi"/>
          <w:i w:val="0"/>
          <w:sz w:val="22"/>
          <w:szCs w:val="22"/>
        </w:rPr>
        <w:t>alterations  on</w:t>
      </w:r>
      <w:proofErr w:type="gramEnd"/>
      <w:r w:rsidRPr="00963C24">
        <w:rPr>
          <w:rFonts w:asciiTheme="minorHAnsi" w:eastAsiaTheme="minorEastAsia" w:hAnsiTheme="minorHAnsi" w:cstheme="minorBidi"/>
          <w:i w:val="0"/>
          <w:sz w:val="22"/>
          <w:szCs w:val="22"/>
        </w:rPr>
        <w:t xml:space="preserve"> patients with heart failure due to dilated cardiomyopathy after long-term l-carnitine administration</w:t>
      </w:r>
      <w:r w:rsidRPr="00963C24">
        <w:rPr>
          <w:rFonts w:asciiTheme="minorHAnsi" w:eastAsiaTheme="minorEastAsia" w:hAnsiTheme="minorHAnsi" w:cstheme="minorBidi"/>
          <w:i w:val="0"/>
          <w:sz w:val="22"/>
          <w:szCs w:val="22"/>
        </w:rPr>
        <w:br/>
      </w:r>
      <w:proofErr w:type="spellStart"/>
      <w:r w:rsidRPr="00963C24">
        <w:rPr>
          <w:rFonts w:asciiTheme="minorHAnsi" w:eastAsiaTheme="minorEastAsia" w:hAnsiTheme="minorHAnsi" w:cstheme="minorBidi"/>
          <w:i w:val="0"/>
          <w:sz w:val="22"/>
          <w:szCs w:val="22"/>
        </w:rPr>
        <w:t>Eur</w:t>
      </w:r>
      <w:proofErr w:type="spellEnd"/>
      <w:r w:rsidRPr="00963C24">
        <w:rPr>
          <w:rFonts w:asciiTheme="minorHAnsi" w:eastAsiaTheme="minorEastAsia" w:hAnsiTheme="minorHAnsi" w:cstheme="minorBidi"/>
          <w:i w:val="0"/>
          <w:sz w:val="22"/>
          <w:szCs w:val="22"/>
        </w:rPr>
        <w:t xml:space="preserve"> Heart J, 1996;17:73</w:t>
      </w:r>
      <w:r w:rsidRPr="00963C24">
        <w:rPr>
          <w:rFonts w:asciiTheme="minorHAnsi" w:eastAsiaTheme="minorEastAsia" w:hAnsiTheme="minorHAnsi" w:cstheme="minorBidi"/>
          <w:i w:val="0"/>
          <w:sz w:val="22"/>
          <w:szCs w:val="22"/>
        </w:rPr>
        <w:br/>
      </w:r>
    </w:p>
    <w:p w14:paraId="1E52D15D" w14:textId="77777777" w:rsidR="00963C24" w:rsidRPr="00963C24" w:rsidRDefault="00963C24" w:rsidP="00963C24">
      <w:pPr>
        <w:pStyle w:val="Achievement"/>
        <w:numPr>
          <w:ilvl w:val="0"/>
          <w:numId w:val="13"/>
        </w:numPr>
        <w:spacing w:before="120" w:after="120" w:line="240" w:lineRule="auto"/>
        <w:ind w:right="1417"/>
        <w:rPr>
          <w:rFonts w:asciiTheme="minorHAnsi" w:eastAsiaTheme="minorEastAsia" w:hAnsiTheme="minorHAnsi" w:cstheme="minorBidi"/>
          <w:i w:val="0"/>
          <w:sz w:val="22"/>
          <w:szCs w:val="22"/>
        </w:rPr>
      </w:pPr>
      <w:r w:rsidRPr="00963C24">
        <w:rPr>
          <w:rFonts w:asciiTheme="minorHAnsi" w:eastAsiaTheme="minorEastAsia" w:hAnsiTheme="minorHAnsi" w:cstheme="minorBidi"/>
          <w:i w:val="0"/>
          <w:sz w:val="22"/>
          <w:szCs w:val="22"/>
        </w:rPr>
        <w:t xml:space="preserve">Rizos I, </w:t>
      </w:r>
      <w:proofErr w:type="spellStart"/>
      <w:r w:rsidRPr="00963C24">
        <w:rPr>
          <w:rFonts w:asciiTheme="minorHAnsi" w:eastAsiaTheme="minorEastAsia" w:hAnsiTheme="minorHAnsi" w:cstheme="minorBidi"/>
          <w:i w:val="0"/>
          <w:sz w:val="22"/>
          <w:szCs w:val="22"/>
        </w:rPr>
        <w:t>Hadjinikolaou</w:t>
      </w:r>
      <w:proofErr w:type="spellEnd"/>
      <w:r w:rsidRPr="00963C24">
        <w:rPr>
          <w:rFonts w:asciiTheme="minorHAnsi" w:eastAsiaTheme="minorEastAsia" w:hAnsiTheme="minorHAnsi" w:cstheme="minorBidi"/>
          <w:i w:val="0"/>
          <w:sz w:val="22"/>
          <w:szCs w:val="22"/>
        </w:rPr>
        <w:t xml:space="preserve"> L, </w:t>
      </w:r>
      <w:proofErr w:type="spellStart"/>
      <w:r w:rsidRPr="00963C24">
        <w:rPr>
          <w:rFonts w:asciiTheme="minorHAnsi" w:eastAsiaTheme="minorEastAsia" w:hAnsiTheme="minorHAnsi" w:cstheme="minorBidi"/>
          <w:i w:val="0"/>
          <w:sz w:val="22"/>
          <w:szCs w:val="22"/>
        </w:rPr>
        <w:t>Patsouris</w:t>
      </w:r>
      <w:proofErr w:type="spellEnd"/>
      <w:r w:rsidRPr="00963C24">
        <w:rPr>
          <w:rFonts w:asciiTheme="minorHAnsi" w:eastAsiaTheme="minorEastAsia" w:hAnsiTheme="minorHAnsi" w:cstheme="minorBidi"/>
          <w:i w:val="0"/>
          <w:sz w:val="22"/>
          <w:szCs w:val="22"/>
        </w:rPr>
        <w:t xml:space="preserve"> E, Kafiri G, Stamou S, </w:t>
      </w:r>
      <w:proofErr w:type="spellStart"/>
      <w:r w:rsidRPr="00963C24">
        <w:rPr>
          <w:rFonts w:asciiTheme="minorHAnsi" w:eastAsiaTheme="minorEastAsia" w:hAnsiTheme="minorHAnsi" w:cstheme="minorBidi"/>
          <w:i w:val="0"/>
          <w:sz w:val="22"/>
          <w:szCs w:val="22"/>
        </w:rPr>
        <w:t>Asimacopoulos</w:t>
      </w:r>
      <w:proofErr w:type="spellEnd"/>
      <w:r w:rsidRPr="00963C24">
        <w:rPr>
          <w:rFonts w:asciiTheme="minorHAnsi" w:eastAsiaTheme="minorEastAsia" w:hAnsiTheme="minorHAnsi" w:cstheme="minorBidi"/>
          <w:i w:val="0"/>
          <w:sz w:val="22"/>
          <w:szCs w:val="22"/>
        </w:rPr>
        <w:t xml:space="preserve"> P, </w:t>
      </w:r>
      <w:proofErr w:type="spellStart"/>
      <w:r w:rsidRPr="00963C24">
        <w:rPr>
          <w:rFonts w:asciiTheme="minorHAnsi" w:eastAsiaTheme="minorEastAsia" w:hAnsiTheme="minorHAnsi" w:cstheme="minorBidi"/>
          <w:i w:val="0"/>
          <w:sz w:val="22"/>
          <w:szCs w:val="22"/>
        </w:rPr>
        <w:t>Toutouzas</w:t>
      </w:r>
      <w:proofErr w:type="spellEnd"/>
      <w:r w:rsidRPr="00963C24">
        <w:rPr>
          <w:rFonts w:asciiTheme="minorHAnsi" w:eastAsiaTheme="minorEastAsia" w:hAnsiTheme="minorHAnsi" w:cstheme="minorBidi"/>
          <w:i w:val="0"/>
          <w:sz w:val="22"/>
          <w:szCs w:val="22"/>
        </w:rPr>
        <w:t xml:space="preserve"> P.</w:t>
      </w:r>
      <w:r w:rsidRPr="00963C24">
        <w:rPr>
          <w:rFonts w:asciiTheme="minorHAnsi" w:eastAsiaTheme="minorEastAsia" w:hAnsiTheme="minorHAnsi" w:cstheme="minorBidi"/>
          <w:i w:val="0"/>
          <w:sz w:val="22"/>
          <w:szCs w:val="22"/>
        </w:rPr>
        <w:br/>
        <w:t>Do B-adrenergic antagonists play a role on heat shock protein-70 expression in the aortic wall? A possible “preconditioning” effect</w:t>
      </w:r>
      <w:r w:rsidRPr="00963C24">
        <w:rPr>
          <w:rFonts w:asciiTheme="minorHAnsi" w:eastAsiaTheme="minorEastAsia" w:hAnsiTheme="minorHAnsi" w:cstheme="minorBidi"/>
          <w:i w:val="0"/>
          <w:sz w:val="22"/>
          <w:szCs w:val="22"/>
        </w:rPr>
        <w:br/>
      </w:r>
      <w:proofErr w:type="spellStart"/>
      <w:r w:rsidRPr="00963C24">
        <w:rPr>
          <w:rFonts w:asciiTheme="minorHAnsi" w:eastAsiaTheme="minorEastAsia" w:hAnsiTheme="minorHAnsi" w:cstheme="minorBidi"/>
          <w:i w:val="0"/>
          <w:sz w:val="22"/>
          <w:szCs w:val="22"/>
        </w:rPr>
        <w:t>Eur</w:t>
      </w:r>
      <w:proofErr w:type="spellEnd"/>
      <w:r w:rsidRPr="00963C24">
        <w:rPr>
          <w:rFonts w:asciiTheme="minorHAnsi" w:eastAsiaTheme="minorEastAsia" w:hAnsiTheme="minorHAnsi" w:cstheme="minorBidi"/>
          <w:i w:val="0"/>
          <w:sz w:val="22"/>
          <w:szCs w:val="22"/>
        </w:rPr>
        <w:t xml:space="preserve"> Heart J, 1996;17:100</w:t>
      </w:r>
    </w:p>
    <w:p w14:paraId="6A369654" w14:textId="08649C45" w:rsidR="00963C24" w:rsidRPr="00963C24" w:rsidRDefault="00963C24" w:rsidP="00963C24">
      <w:pPr>
        <w:pStyle w:val="Achievement"/>
        <w:numPr>
          <w:ilvl w:val="0"/>
          <w:numId w:val="13"/>
        </w:numPr>
        <w:spacing w:before="120" w:after="120" w:line="240" w:lineRule="auto"/>
        <w:ind w:right="1417"/>
        <w:rPr>
          <w:rFonts w:asciiTheme="minorHAnsi" w:eastAsiaTheme="minorEastAsia" w:hAnsiTheme="minorHAnsi" w:cstheme="minorBidi"/>
          <w:i w:val="0"/>
          <w:sz w:val="22"/>
          <w:szCs w:val="22"/>
        </w:rPr>
      </w:pPr>
      <w:r w:rsidRPr="00963C24">
        <w:rPr>
          <w:rFonts w:asciiTheme="minorHAnsi" w:eastAsiaTheme="minorEastAsia" w:hAnsiTheme="minorHAnsi" w:cstheme="minorBidi"/>
          <w:i w:val="0"/>
          <w:sz w:val="22"/>
          <w:szCs w:val="22"/>
        </w:rPr>
        <w:t xml:space="preserve">Rizos I, </w:t>
      </w:r>
      <w:proofErr w:type="spellStart"/>
      <w:r w:rsidRPr="00963C24">
        <w:rPr>
          <w:rFonts w:asciiTheme="minorHAnsi" w:eastAsiaTheme="minorEastAsia" w:hAnsiTheme="minorHAnsi" w:cstheme="minorBidi"/>
          <w:i w:val="0"/>
          <w:sz w:val="22"/>
          <w:szCs w:val="22"/>
        </w:rPr>
        <w:t>Primikiropoulos</w:t>
      </w:r>
      <w:proofErr w:type="spellEnd"/>
      <w:r w:rsidRPr="00963C24">
        <w:rPr>
          <w:rFonts w:asciiTheme="minorHAnsi" w:eastAsiaTheme="minorEastAsia" w:hAnsiTheme="minorHAnsi" w:cstheme="minorBidi"/>
          <w:i w:val="0"/>
          <w:sz w:val="22"/>
          <w:szCs w:val="22"/>
        </w:rPr>
        <w:t xml:space="preserve"> A, </w:t>
      </w:r>
      <w:proofErr w:type="spellStart"/>
      <w:r w:rsidRPr="00963C24">
        <w:rPr>
          <w:rFonts w:asciiTheme="minorHAnsi" w:eastAsiaTheme="minorEastAsia" w:hAnsiTheme="minorHAnsi" w:cstheme="minorBidi"/>
          <w:i w:val="0"/>
          <w:sz w:val="22"/>
          <w:szCs w:val="22"/>
        </w:rPr>
        <w:t>Hadjinikolaou</w:t>
      </w:r>
      <w:proofErr w:type="spellEnd"/>
      <w:r w:rsidRPr="00963C24">
        <w:rPr>
          <w:rFonts w:asciiTheme="minorHAnsi" w:eastAsiaTheme="minorEastAsia" w:hAnsiTheme="minorHAnsi" w:cstheme="minorBidi"/>
          <w:i w:val="0"/>
          <w:sz w:val="22"/>
          <w:szCs w:val="22"/>
        </w:rPr>
        <w:t xml:space="preserve"> L, </w:t>
      </w:r>
      <w:proofErr w:type="spellStart"/>
      <w:r w:rsidRPr="00963C24">
        <w:rPr>
          <w:rFonts w:asciiTheme="minorHAnsi" w:eastAsiaTheme="minorEastAsia" w:hAnsiTheme="minorHAnsi" w:cstheme="minorBidi"/>
          <w:i w:val="0"/>
          <w:sz w:val="22"/>
          <w:szCs w:val="22"/>
        </w:rPr>
        <w:t>Triposkiadis</w:t>
      </w:r>
      <w:proofErr w:type="spellEnd"/>
      <w:r w:rsidRPr="00963C24">
        <w:rPr>
          <w:rFonts w:asciiTheme="minorHAnsi" w:eastAsiaTheme="minorEastAsia" w:hAnsiTheme="minorHAnsi" w:cstheme="minorBidi"/>
          <w:i w:val="0"/>
          <w:sz w:val="22"/>
          <w:szCs w:val="22"/>
        </w:rPr>
        <w:t xml:space="preserve"> F, Stamou S, Papadopoulos P, </w:t>
      </w:r>
      <w:proofErr w:type="spellStart"/>
      <w:r w:rsidRPr="00963C24">
        <w:rPr>
          <w:rFonts w:asciiTheme="minorHAnsi" w:eastAsiaTheme="minorEastAsia" w:hAnsiTheme="minorHAnsi" w:cstheme="minorBidi"/>
          <w:i w:val="0"/>
          <w:sz w:val="22"/>
          <w:szCs w:val="22"/>
        </w:rPr>
        <w:t>Toutouzas</w:t>
      </w:r>
      <w:proofErr w:type="spellEnd"/>
      <w:r w:rsidRPr="00963C24">
        <w:rPr>
          <w:rFonts w:asciiTheme="minorHAnsi" w:eastAsiaTheme="minorEastAsia" w:hAnsiTheme="minorHAnsi" w:cstheme="minorBidi"/>
          <w:i w:val="0"/>
          <w:sz w:val="22"/>
          <w:szCs w:val="22"/>
        </w:rPr>
        <w:t xml:space="preserve"> P.</w:t>
      </w:r>
      <w:r w:rsidRPr="00963C24">
        <w:rPr>
          <w:rFonts w:asciiTheme="minorHAnsi" w:eastAsiaTheme="minorEastAsia" w:hAnsiTheme="minorHAnsi" w:cstheme="minorBidi"/>
          <w:i w:val="0"/>
          <w:sz w:val="22"/>
          <w:szCs w:val="22"/>
        </w:rPr>
        <w:br/>
        <w:t xml:space="preserve">Beneficial effect </w:t>
      </w:r>
      <w:proofErr w:type="gramStart"/>
      <w:r w:rsidRPr="00963C24">
        <w:rPr>
          <w:rFonts w:asciiTheme="minorHAnsi" w:eastAsiaTheme="minorEastAsia" w:hAnsiTheme="minorHAnsi" w:cstheme="minorBidi"/>
          <w:i w:val="0"/>
          <w:sz w:val="22"/>
          <w:szCs w:val="22"/>
        </w:rPr>
        <w:t>of  l</w:t>
      </w:r>
      <w:proofErr w:type="gramEnd"/>
      <w:r w:rsidRPr="00963C24">
        <w:rPr>
          <w:rFonts w:asciiTheme="minorHAnsi" w:eastAsiaTheme="minorEastAsia" w:hAnsiTheme="minorHAnsi" w:cstheme="minorBidi"/>
          <w:i w:val="0"/>
          <w:sz w:val="22"/>
          <w:szCs w:val="22"/>
        </w:rPr>
        <w:t>-carnitine on patients with heart failure due to dilated cardiomyopathy</w:t>
      </w:r>
      <w:r w:rsidRPr="00963C24">
        <w:rPr>
          <w:rFonts w:asciiTheme="minorHAnsi" w:eastAsiaTheme="minorEastAsia" w:hAnsiTheme="minorHAnsi" w:cstheme="minorBidi"/>
          <w:i w:val="0"/>
          <w:sz w:val="22"/>
          <w:szCs w:val="22"/>
        </w:rPr>
        <w:br/>
        <w:t xml:space="preserve">Oral presentation, 3rd International Congress on Heart Failure, May 21-25, 1995, Geneva, Switzerland. </w:t>
      </w:r>
      <w:r w:rsidR="008C0791">
        <w:rPr>
          <w:rFonts w:asciiTheme="minorHAnsi" w:eastAsiaTheme="minorEastAsia" w:hAnsiTheme="minorHAnsi" w:cstheme="minorBidi"/>
          <w:i w:val="0"/>
          <w:sz w:val="22"/>
          <w:szCs w:val="22"/>
        </w:rPr>
        <w:br/>
      </w:r>
    </w:p>
    <w:p w14:paraId="11427216" w14:textId="77777777" w:rsidR="00FF51AC" w:rsidRDefault="00000000">
      <w:pPr>
        <w:pStyle w:val="Heading2"/>
      </w:pPr>
      <w:r>
        <w:t>Publications</w:t>
      </w:r>
    </w:p>
    <w:p w14:paraId="715A2D54" w14:textId="77777777" w:rsid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Leon, MB, Smith CR, Mack MJ, et al. (Partner 2 Investigators)</w:t>
      </w:r>
      <w:r w:rsidRPr="004261F7">
        <w:rPr>
          <w:rFonts w:asciiTheme="minorHAnsi" w:eastAsiaTheme="minorEastAsia" w:hAnsiTheme="minorHAnsi" w:cstheme="minorBidi"/>
          <w:i w:val="0"/>
          <w:sz w:val="22"/>
          <w:szCs w:val="22"/>
        </w:rPr>
        <w:br/>
      </w:r>
      <w:proofErr w:type="spellStart"/>
      <w:r w:rsidRPr="004261F7">
        <w:rPr>
          <w:rFonts w:asciiTheme="minorHAnsi" w:eastAsiaTheme="minorEastAsia" w:hAnsiTheme="minorHAnsi" w:cstheme="minorBidi"/>
          <w:i w:val="0"/>
          <w:sz w:val="22"/>
          <w:szCs w:val="22"/>
        </w:rPr>
        <w:t>Trancatheter</w:t>
      </w:r>
      <w:proofErr w:type="spellEnd"/>
      <w:r w:rsidRPr="004261F7">
        <w:rPr>
          <w:rFonts w:asciiTheme="minorHAnsi" w:eastAsiaTheme="minorEastAsia" w:hAnsiTheme="minorHAnsi" w:cstheme="minorBidi"/>
          <w:i w:val="0"/>
          <w:sz w:val="22"/>
          <w:szCs w:val="22"/>
        </w:rPr>
        <w:t xml:space="preserve"> or Surgical Aortic Valve Replacement in Intermediate Risk Patients</w:t>
      </w:r>
      <w:r w:rsidRPr="004261F7">
        <w:rPr>
          <w:rFonts w:asciiTheme="minorHAnsi" w:eastAsiaTheme="minorEastAsia" w:hAnsiTheme="minorHAnsi" w:cstheme="minorBidi"/>
          <w:i w:val="0"/>
          <w:sz w:val="22"/>
          <w:szCs w:val="22"/>
        </w:rPr>
        <w:br/>
        <w:t xml:space="preserve">New England Journal of Medicine, 2016;374:1609-1620 </w:t>
      </w:r>
    </w:p>
    <w:p w14:paraId="704FB7C4" w14:textId="77777777" w:rsid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Fearon WF, Zimmermann FM, De Bruyne B, et al. </w:t>
      </w:r>
      <w:r w:rsidRPr="004261F7">
        <w:rPr>
          <w:rFonts w:asciiTheme="minorHAnsi" w:eastAsiaTheme="minorEastAsia" w:hAnsiTheme="minorHAnsi" w:cstheme="minorBidi"/>
          <w:i w:val="0"/>
          <w:sz w:val="22"/>
          <w:szCs w:val="22"/>
        </w:rPr>
        <w:br/>
        <w:t>Fractional Flow Reserve PCI as compared with Coronary Bypass Surgery</w:t>
      </w:r>
      <w:r w:rsidRPr="004261F7">
        <w:rPr>
          <w:rFonts w:asciiTheme="minorHAnsi" w:eastAsiaTheme="minorEastAsia" w:hAnsiTheme="minorHAnsi" w:cstheme="minorBidi"/>
          <w:i w:val="0"/>
          <w:sz w:val="22"/>
          <w:szCs w:val="22"/>
        </w:rPr>
        <w:br/>
        <w:t>Fame 3 Investigators.</w:t>
      </w:r>
      <w:r w:rsidRPr="004261F7">
        <w:rPr>
          <w:rFonts w:asciiTheme="minorHAnsi" w:eastAsiaTheme="minorEastAsia" w:hAnsiTheme="minorHAnsi" w:cstheme="minorBidi"/>
          <w:i w:val="0"/>
          <w:sz w:val="22"/>
          <w:szCs w:val="22"/>
        </w:rPr>
        <w:br/>
        <w:t>New England Journal of Medicine, 2022;386:128-137.</w:t>
      </w:r>
    </w:p>
    <w:p w14:paraId="54617554" w14:textId="06C93700"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Chen K, Polcari K, Michiko T, Pino JE, Rothenberg M, Faber C, Nores M, Stamou S, Ghumman W, Chait R.</w:t>
      </w:r>
      <w:r w:rsidRPr="004261F7">
        <w:rPr>
          <w:rFonts w:asciiTheme="minorHAnsi" w:eastAsiaTheme="minorEastAsia" w:hAnsiTheme="minorHAnsi" w:cstheme="minorBidi"/>
          <w:i w:val="0"/>
          <w:sz w:val="22"/>
          <w:szCs w:val="22"/>
        </w:rPr>
        <w:br/>
      </w:r>
      <w:hyperlink r:id="rId51" w:history="1">
        <w:r w:rsidRPr="004261F7">
          <w:rPr>
            <w:rFonts w:asciiTheme="minorHAnsi" w:eastAsiaTheme="minorEastAsia" w:hAnsiTheme="minorHAnsi" w:cstheme="minorBidi"/>
            <w:i w:val="0"/>
            <w:sz w:val="22"/>
            <w:szCs w:val="22"/>
          </w:rPr>
          <w:t>Outcomes of Urgent Transcatheter Aortic Valve Replacement in Patients With Acute Decompensated Heart Failure: A Single-Center Experience.</w:t>
        </w:r>
      </w:hyperlink>
      <w:r w:rsidRPr="004261F7">
        <w:rPr>
          <w:rFonts w:asciiTheme="minorHAnsi" w:eastAsiaTheme="minorEastAsia" w:hAnsiTheme="minorHAnsi" w:cstheme="minorBidi"/>
          <w:i w:val="0"/>
          <w:sz w:val="22"/>
          <w:szCs w:val="22"/>
        </w:rPr>
        <w:br/>
        <w:t>Cureus. 2020;</w:t>
      </w:r>
      <w:proofErr w:type="gramStart"/>
      <w:r w:rsidRPr="004261F7">
        <w:rPr>
          <w:rFonts w:asciiTheme="minorHAnsi" w:eastAsiaTheme="minorEastAsia" w:hAnsiTheme="minorHAnsi" w:cstheme="minorBidi"/>
          <w:i w:val="0"/>
          <w:sz w:val="22"/>
          <w:szCs w:val="22"/>
        </w:rPr>
        <w:t>12:e</w:t>
      </w:r>
      <w:proofErr w:type="gramEnd"/>
      <w:r w:rsidRPr="004261F7">
        <w:rPr>
          <w:rFonts w:asciiTheme="minorHAnsi" w:eastAsiaTheme="minorEastAsia" w:hAnsiTheme="minorHAnsi" w:cstheme="minorBidi"/>
          <w:i w:val="0"/>
          <w:sz w:val="22"/>
          <w:szCs w:val="22"/>
        </w:rPr>
        <w:t>10425</w:t>
      </w:r>
    </w:p>
    <w:p w14:paraId="39DF0164"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James TM, Nores M, </w:t>
      </w:r>
      <w:proofErr w:type="spellStart"/>
      <w:r w:rsidRPr="004261F7">
        <w:rPr>
          <w:rFonts w:asciiTheme="minorHAnsi" w:eastAsiaTheme="minorEastAsia" w:hAnsiTheme="minorHAnsi" w:cstheme="minorBidi"/>
          <w:i w:val="0"/>
          <w:sz w:val="22"/>
          <w:szCs w:val="22"/>
        </w:rPr>
        <w:t>Rousou</w:t>
      </w:r>
      <w:proofErr w:type="spellEnd"/>
      <w:r w:rsidRPr="004261F7">
        <w:rPr>
          <w:rFonts w:asciiTheme="minorHAnsi" w:eastAsiaTheme="minorEastAsia" w:hAnsiTheme="minorHAnsi" w:cstheme="minorBidi"/>
          <w:i w:val="0"/>
          <w:sz w:val="22"/>
          <w:szCs w:val="22"/>
        </w:rPr>
        <w:t xml:space="preserve"> JA, Lin Nicole, Stamou SC</w:t>
      </w:r>
      <w:r w:rsidRPr="004261F7">
        <w:rPr>
          <w:rFonts w:asciiTheme="minorHAnsi" w:eastAsiaTheme="minorEastAsia" w:hAnsiTheme="minorHAnsi" w:cstheme="minorBidi"/>
          <w:i w:val="0"/>
          <w:sz w:val="22"/>
          <w:szCs w:val="22"/>
        </w:rPr>
        <w:br/>
        <w:t>Warm Blood Cardioplegia for Myocardial Protection: Concepts and Controversies</w:t>
      </w:r>
      <w:r w:rsidRPr="004261F7">
        <w:rPr>
          <w:rFonts w:asciiTheme="minorHAnsi" w:eastAsiaTheme="minorEastAsia" w:hAnsiTheme="minorHAnsi" w:cstheme="minorBidi"/>
          <w:i w:val="0"/>
          <w:sz w:val="22"/>
          <w:szCs w:val="22"/>
        </w:rPr>
        <w:br/>
        <w:t>Texas Heart Institute Journal, 2020;47:108-116</w:t>
      </w:r>
    </w:p>
    <w:p w14:paraId="3B45260E"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Stamou </w:t>
      </w:r>
      <w:proofErr w:type="gramStart"/>
      <w:r w:rsidRPr="004261F7">
        <w:rPr>
          <w:rFonts w:asciiTheme="minorHAnsi" w:eastAsiaTheme="minorEastAsia" w:hAnsiTheme="minorHAnsi" w:cstheme="minorBidi"/>
          <w:i w:val="0"/>
          <w:sz w:val="22"/>
          <w:szCs w:val="22"/>
        </w:rPr>
        <w:t>SC,  Conway</w:t>
      </w:r>
      <w:proofErr w:type="gramEnd"/>
      <w:r w:rsidRPr="004261F7">
        <w:rPr>
          <w:rFonts w:asciiTheme="minorHAnsi" w:eastAsiaTheme="minorEastAsia" w:hAnsiTheme="minorHAnsi" w:cstheme="minorBidi"/>
          <w:i w:val="0"/>
          <w:sz w:val="22"/>
          <w:szCs w:val="22"/>
        </w:rPr>
        <w:t xml:space="preserve"> BD, Nores MA.</w:t>
      </w:r>
      <w:r w:rsidRPr="004261F7">
        <w:rPr>
          <w:rFonts w:asciiTheme="minorHAnsi" w:eastAsiaTheme="minorEastAsia" w:hAnsiTheme="minorHAnsi" w:cstheme="minorBidi"/>
          <w:i w:val="0"/>
          <w:sz w:val="22"/>
          <w:szCs w:val="22"/>
        </w:rPr>
        <w:br/>
        <w:t>Management of Aortic Pseudoaneurysms: Evolving Concepts and Controversies</w:t>
      </w:r>
      <w:r w:rsidRPr="004261F7">
        <w:rPr>
          <w:rFonts w:asciiTheme="minorHAnsi" w:eastAsiaTheme="minorEastAsia" w:hAnsiTheme="minorHAnsi" w:cstheme="minorBidi"/>
          <w:i w:val="0"/>
          <w:sz w:val="22"/>
          <w:szCs w:val="22"/>
        </w:rPr>
        <w:br/>
        <w:t>Aorta, 2020;8: 1-5</w:t>
      </w:r>
    </w:p>
    <w:p w14:paraId="66D1C0EC"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Moeller E, Nores M, Stamou SC.</w:t>
      </w:r>
      <w:r w:rsidRPr="004261F7">
        <w:rPr>
          <w:rFonts w:asciiTheme="minorHAnsi" w:eastAsiaTheme="minorEastAsia" w:hAnsiTheme="minorHAnsi" w:cstheme="minorBidi"/>
          <w:i w:val="0"/>
          <w:sz w:val="22"/>
          <w:szCs w:val="22"/>
        </w:rPr>
        <w:br/>
        <w:t>Repair of Acute Type A Dissection in the Present Era: Outcomes and Controversies</w:t>
      </w:r>
      <w:r w:rsidRPr="004261F7">
        <w:rPr>
          <w:rFonts w:asciiTheme="minorHAnsi" w:eastAsiaTheme="minorEastAsia" w:hAnsiTheme="minorHAnsi" w:cstheme="minorBidi"/>
          <w:i w:val="0"/>
          <w:sz w:val="22"/>
          <w:szCs w:val="22"/>
        </w:rPr>
        <w:br/>
        <w:t>Aorta, 2019;7:155-162</w:t>
      </w:r>
    </w:p>
    <w:p w14:paraId="17E315C6"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Lin N, Nores MA, James TM, Rothenberg M, Stamou SC.</w:t>
      </w:r>
      <w:r w:rsidRPr="004261F7">
        <w:rPr>
          <w:rFonts w:asciiTheme="minorHAnsi" w:eastAsiaTheme="minorEastAsia" w:hAnsiTheme="minorHAnsi" w:cstheme="minorBidi"/>
          <w:i w:val="0"/>
          <w:sz w:val="22"/>
          <w:szCs w:val="22"/>
        </w:rPr>
        <w:br/>
        <w:t>Alternative Access Transcatheter Aortic Valve Replacement in Nonagenarians versus Younger Patients</w:t>
      </w:r>
      <w:r w:rsidRPr="004261F7">
        <w:rPr>
          <w:rFonts w:asciiTheme="minorHAnsi" w:eastAsiaTheme="minorEastAsia" w:hAnsiTheme="minorHAnsi" w:cstheme="minorBidi"/>
          <w:i w:val="0"/>
          <w:sz w:val="22"/>
          <w:szCs w:val="22"/>
        </w:rPr>
        <w:br/>
        <w:t xml:space="preserve"> Thoracic and Cardiovascular Surgeon, 2021;69:437-444.</w:t>
      </w:r>
    </w:p>
    <w:p w14:paraId="7DC6FFF4"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Makkar RR, </w:t>
      </w:r>
      <w:proofErr w:type="spellStart"/>
      <w:r w:rsidRPr="004261F7">
        <w:rPr>
          <w:rFonts w:asciiTheme="minorHAnsi" w:eastAsiaTheme="minorEastAsia" w:hAnsiTheme="minorHAnsi" w:cstheme="minorBidi"/>
          <w:i w:val="0"/>
          <w:sz w:val="22"/>
          <w:szCs w:val="22"/>
        </w:rPr>
        <w:t>Thourani</w:t>
      </w:r>
      <w:proofErr w:type="spellEnd"/>
      <w:r w:rsidRPr="004261F7">
        <w:rPr>
          <w:rFonts w:asciiTheme="minorHAnsi" w:eastAsiaTheme="minorEastAsia" w:hAnsiTheme="minorHAnsi" w:cstheme="minorBidi"/>
          <w:i w:val="0"/>
          <w:sz w:val="22"/>
          <w:szCs w:val="22"/>
        </w:rPr>
        <w:t xml:space="preserve"> VH, Kodali SK et al. </w:t>
      </w:r>
      <w:r w:rsidRPr="004261F7">
        <w:rPr>
          <w:rFonts w:asciiTheme="minorHAnsi" w:eastAsiaTheme="minorEastAsia" w:hAnsiTheme="minorHAnsi" w:cstheme="minorBidi"/>
          <w:i w:val="0"/>
          <w:sz w:val="22"/>
          <w:szCs w:val="22"/>
        </w:rPr>
        <w:br/>
        <w:t>Five-Year Outcomes of Transcatheter or Surgical Aortic Valve Replacement</w:t>
      </w:r>
      <w:r w:rsidRPr="004261F7">
        <w:rPr>
          <w:rFonts w:asciiTheme="minorHAnsi" w:eastAsiaTheme="minorEastAsia" w:hAnsiTheme="minorHAnsi" w:cstheme="minorBidi"/>
          <w:i w:val="0"/>
          <w:sz w:val="22"/>
          <w:szCs w:val="22"/>
        </w:rPr>
        <w:br/>
        <w:t>New England Journal of Medicine, 2020;382:799-809.</w:t>
      </w:r>
    </w:p>
    <w:p w14:paraId="5656283A"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Stamou SC, Chen K, James TM, Rothenberg M, Kapila A, Faber C, Nores MA.</w:t>
      </w:r>
      <w:r w:rsidRPr="004261F7">
        <w:rPr>
          <w:rFonts w:asciiTheme="minorHAnsi" w:eastAsiaTheme="minorEastAsia" w:hAnsiTheme="minorHAnsi" w:cstheme="minorBidi"/>
          <w:i w:val="0"/>
          <w:sz w:val="22"/>
          <w:szCs w:val="22"/>
        </w:rPr>
        <w:br/>
        <w:t>Predictors and Outcomes of Patient-Prosthesis Mismatch after Transcatheter Aortic Valve Replacement</w:t>
      </w:r>
      <w:r w:rsidRPr="004261F7">
        <w:rPr>
          <w:rFonts w:asciiTheme="minorHAnsi" w:eastAsiaTheme="minorEastAsia" w:hAnsiTheme="minorHAnsi" w:cstheme="minorBidi"/>
          <w:i w:val="0"/>
          <w:sz w:val="22"/>
          <w:szCs w:val="22"/>
        </w:rPr>
        <w:br/>
        <w:t xml:space="preserve"> Journal of Cardiac Surgery, 2020;35:360-366</w:t>
      </w:r>
    </w:p>
    <w:p w14:paraId="42522B30"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Hatfield SA, Nores MA, James TM, Rothenberg M, Kapila A, </w:t>
      </w:r>
      <w:proofErr w:type="spellStart"/>
      <w:r w:rsidRPr="004261F7">
        <w:rPr>
          <w:rFonts w:asciiTheme="minorHAnsi" w:eastAsiaTheme="minorEastAsia" w:hAnsiTheme="minorHAnsi" w:cstheme="minorBidi"/>
          <w:i w:val="0"/>
          <w:sz w:val="22"/>
          <w:szCs w:val="22"/>
        </w:rPr>
        <w:t>Cubeddu</w:t>
      </w:r>
      <w:proofErr w:type="spellEnd"/>
      <w:r w:rsidRPr="004261F7">
        <w:rPr>
          <w:rFonts w:asciiTheme="minorHAnsi" w:eastAsiaTheme="minorEastAsia" w:hAnsiTheme="minorHAnsi" w:cstheme="minorBidi"/>
          <w:i w:val="0"/>
          <w:sz w:val="22"/>
          <w:szCs w:val="22"/>
        </w:rPr>
        <w:t xml:space="preserve"> R, Stamou SC.</w:t>
      </w:r>
      <w:r w:rsidRPr="004261F7">
        <w:rPr>
          <w:rFonts w:asciiTheme="minorHAnsi" w:eastAsiaTheme="minorEastAsia" w:hAnsiTheme="minorHAnsi" w:cstheme="minorBidi"/>
          <w:i w:val="0"/>
          <w:sz w:val="22"/>
          <w:szCs w:val="22"/>
        </w:rPr>
        <w:br/>
        <w:t>Predictors and Outcomes of Stroke after Transcatheter Aortic Valve Replacement</w:t>
      </w:r>
      <w:r w:rsidRPr="004261F7">
        <w:rPr>
          <w:rFonts w:asciiTheme="minorHAnsi" w:eastAsiaTheme="minorEastAsia" w:hAnsiTheme="minorHAnsi" w:cstheme="minorBidi"/>
          <w:i w:val="0"/>
          <w:sz w:val="22"/>
          <w:szCs w:val="22"/>
        </w:rPr>
        <w:br/>
        <w:t xml:space="preserve"> Journal of Cardiac Surgery, 2020;35:21-27</w:t>
      </w:r>
    </w:p>
    <w:p w14:paraId="654F9C6A"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proofErr w:type="spellStart"/>
      <w:r w:rsidRPr="004261F7">
        <w:rPr>
          <w:rFonts w:asciiTheme="minorHAnsi" w:eastAsiaTheme="minorEastAsia" w:hAnsiTheme="minorHAnsi" w:cstheme="minorBidi"/>
          <w:i w:val="0"/>
          <w:sz w:val="22"/>
          <w:szCs w:val="22"/>
        </w:rPr>
        <w:t>Kouchoukos</w:t>
      </w:r>
      <w:proofErr w:type="spellEnd"/>
      <w:r w:rsidRPr="004261F7">
        <w:rPr>
          <w:rFonts w:asciiTheme="minorHAnsi" w:eastAsiaTheme="minorEastAsia" w:hAnsiTheme="minorHAnsi" w:cstheme="minorBidi"/>
          <w:i w:val="0"/>
          <w:sz w:val="22"/>
          <w:szCs w:val="22"/>
        </w:rPr>
        <w:t xml:space="preserve"> NT, </w:t>
      </w:r>
      <w:proofErr w:type="spellStart"/>
      <w:r w:rsidRPr="004261F7">
        <w:rPr>
          <w:rFonts w:asciiTheme="minorHAnsi" w:eastAsiaTheme="minorEastAsia" w:hAnsiTheme="minorHAnsi" w:cstheme="minorBidi"/>
          <w:i w:val="0"/>
          <w:sz w:val="22"/>
          <w:szCs w:val="22"/>
        </w:rPr>
        <w:t>Masetti</w:t>
      </w:r>
      <w:proofErr w:type="spellEnd"/>
      <w:r w:rsidRPr="004261F7">
        <w:rPr>
          <w:rFonts w:asciiTheme="minorHAnsi" w:eastAsiaTheme="minorEastAsia" w:hAnsiTheme="minorHAnsi" w:cstheme="minorBidi"/>
          <w:i w:val="0"/>
          <w:sz w:val="22"/>
          <w:szCs w:val="22"/>
        </w:rPr>
        <w:t xml:space="preserve"> P, Stamou SC, Kulik A.</w:t>
      </w:r>
      <w:r w:rsidRPr="004261F7">
        <w:rPr>
          <w:rFonts w:asciiTheme="minorHAnsi" w:eastAsiaTheme="minorEastAsia" w:hAnsiTheme="minorHAnsi" w:cstheme="minorBidi"/>
          <w:i w:val="0"/>
          <w:sz w:val="22"/>
          <w:szCs w:val="22"/>
        </w:rPr>
        <w:br/>
        <w:t>Outcomes after Left Ventricular Outflow Tract Reconstruction with a Tube Graft for Annular erosion</w:t>
      </w:r>
      <w:r w:rsidRPr="004261F7">
        <w:rPr>
          <w:rFonts w:asciiTheme="minorHAnsi" w:eastAsiaTheme="minorEastAsia" w:hAnsiTheme="minorHAnsi" w:cstheme="minorBidi"/>
          <w:i w:val="0"/>
          <w:sz w:val="22"/>
          <w:szCs w:val="22"/>
        </w:rPr>
        <w:br/>
        <w:t>The Annals of Thoracic Surgery, 2020;109:1820-1825.</w:t>
      </w:r>
    </w:p>
    <w:p w14:paraId="3A306F64"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James TM, Nores MA, Stamou S</w:t>
      </w:r>
      <w:r w:rsidRPr="004261F7">
        <w:rPr>
          <w:rFonts w:asciiTheme="minorHAnsi" w:eastAsiaTheme="minorEastAsia" w:hAnsiTheme="minorHAnsi" w:cstheme="minorBidi"/>
          <w:i w:val="0"/>
          <w:sz w:val="22"/>
          <w:szCs w:val="22"/>
        </w:rPr>
        <w:br/>
        <w:t>A Technique for 360-degree Rigid Sternal Fixation with Sternal Plates and Wire Cerclage</w:t>
      </w:r>
      <w:r w:rsidRPr="004261F7">
        <w:rPr>
          <w:rFonts w:asciiTheme="minorHAnsi" w:eastAsiaTheme="minorEastAsia" w:hAnsiTheme="minorHAnsi" w:cstheme="minorBidi"/>
          <w:i w:val="0"/>
          <w:sz w:val="22"/>
          <w:szCs w:val="22"/>
        </w:rPr>
        <w:br/>
        <w:t>Thoracic and Cardiovascular Surgeon, 2020;8:752-754.</w:t>
      </w:r>
    </w:p>
    <w:p w14:paraId="6F2E23D8"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Stamou SC, Polcari K, Abdallah A, James T, Rothenberg M, Daniel G, Nores MA.</w:t>
      </w:r>
      <w:r w:rsidRPr="004261F7">
        <w:rPr>
          <w:rFonts w:asciiTheme="minorHAnsi" w:eastAsiaTheme="minorEastAsia" w:hAnsiTheme="minorHAnsi" w:cstheme="minorBidi"/>
          <w:i w:val="0"/>
          <w:sz w:val="22"/>
          <w:szCs w:val="22"/>
        </w:rPr>
        <w:br/>
        <w:t>Early Experience with Embolic Protection Devices during Transcatheter Aortic Valve Replacement</w:t>
      </w:r>
      <w:r w:rsidRPr="004261F7">
        <w:rPr>
          <w:rFonts w:asciiTheme="minorHAnsi" w:eastAsiaTheme="minorEastAsia" w:hAnsiTheme="minorHAnsi" w:cstheme="minorBidi"/>
          <w:i w:val="0"/>
          <w:sz w:val="22"/>
          <w:szCs w:val="22"/>
        </w:rPr>
        <w:br/>
        <w:t>Journal of Invasive Cardiology, 2019;31:296-299</w:t>
      </w:r>
    </w:p>
    <w:p w14:paraId="58221179"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Stamou SC, Lopez C, Novello C, Nores M.</w:t>
      </w:r>
      <w:r w:rsidRPr="004261F7">
        <w:rPr>
          <w:rFonts w:asciiTheme="minorHAnsi" w:eastAsiaTheme="minorEastAsia" w:hAnsiTheme="minorHAnsi" w:cstheme="minorBidi"/>
          <w:i w:val="0"/>
          <w:sz w:val="22"/>
          <w:szCs w:val="22"/>
        </w:rPr>
        <w:br/>
        <w:t xml:space="preserve">Modified Whole Blood Microplegia in </w:t>
      </w:r>
      <w:proofErr w:type="gramStart"/>
      <w:r w:rsidRPr="004261F7">
        <w:rPr>
          <w:rFonts w:asciiTheme="minorHAnsi" w:eastAsiaTheme="minorEastAsia" w:hAnsiTheme="minorHAnsi" w:cstheme="minorBidi"/>
          <w:i w:val="0"/>
          <w:sz w:val="22"/>
          <w:szCs w:val="22"/>
        </w:rPr>
        <w:t>High Risk</w:t>
      </w:r>
      <w:proofErr w:type="gramEnd"/>
      <w:r w:rsidRPr="004261F7">
        <w:rPr>
          <w:rFonts w:asciiTheme="minorHAnsi" w:eastAsiaTheme="minorEastAsia" w:hAnsiTheme="minorHAnsi" w:cstheme="minorBidi"/>
          <w:i w:val="0"/>
          <w:sz w:val="22"/>
          <w:szCs w:val="22"/>
        </w:rPr>
        <w:t xml:space="preserve"> Patients</w:t>
      </w:r>
      <w:r w:rsidRPr="004261F7">
        <w:rPr>
          <w:rFonts w:asciiTheme="minorHAnsi" w:eastAsiaTheme="minorEastAsia" w:hAnsiTheme="minorHAnsi" w:cstheme="minorBidi"/>
          <w:i w:val="0"/>
          <w:sz w:val="22"/>
          <w:szCs w:val="22"/>
        </w:rPr>
        <w:br/>
        <w:t>Journal of Cardiac Surgery, 2019;34:118-123</w:t>
      </w:r>
    </w:p>
    <w:p w14:paraId="2E05407A"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James TM, Stamou SC, Rothenberg M, Nores M.</w:t>
      </w:r>
      <w:r w:rsidRPr="004261F7">
        <w:rPr>
          <w:rFonts w:asciiTheme="minorHAnsi" w:eastAsiaTheme="minorEastAsia" w:hAnsiTheme="minorHAnsi" w:cstheme="minorBidi"/>
          <w:i w:val="0"/>
          <w:sz w:val="22"/>
          <w:szCs w:val="22"/>
        </w:rPr>
        <w:br/>
        <w:t>Transcatheter Valve in Valve Implantation with Bioprosthetic Valve Fracture</w:t>
      </w:r>
      <w:r w:rsidRPr="004261F7">
        <w:rPr>
          <w:rFonts w:asciiTheme="minorHAnsi" w:eastAsiaTheme="minorEastAsia" w:hAnsiTheme="minorHAnsi" w:cstheme="minorBidi"/>
          <w:i w:val="0"/>
          <w:sz w:val="22"/>
          <w:szCs w:val="22"/>
        </w:rPr>
        <w:br/>
        <w:t>Catheterization and Cardiovascular Interventions, 2019:93:117-1172.</w:t>
      </w:r>
    </w:p>
    <w:p w14:paraId="1A8742EB"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Stamou SC, Lin N, James T, Rothenberg M, Lovitz, L, Faber C, Kapila A, Nores MA.</w:t>
      </w:r>
      <w:r w:rsidRPr="004261F7">
        <w:rPr>
          <w:rFonts w:asciiTheme="minorHAnsi" w:eastAsiaTheme="minorEastAsia" w:hAnsiTheme="minorHAnsi" w:cstheme="minorBidi"/>
          <w:i w:val="0"/>
          <w:sz w:val="22"/>
          <w:szCs w:val="22"/>
        </w:rPr>
        <w:br/>
        <w:t>Alternative Access Versus Transfemoral Transcatheter Aortic Valve Replacement in Nonagenarians</w:t>
      </w:r>
      <w:r w:rsidRPr="004261F7">
        <w:rPr>
          <w:rFonts w:asciiTheme="minorHAnsi" w:eastAsiaTheme="minorEastAsia" w:hAnsiTheme="minorHAnsi" w:cstheme="minorBidi"/>
          <w:i w:val="0"/>
          <w:sz w:val="22"/>
          <w:szCs w:val="22"/>
        </w:rPr>
        <w:br/>
        <w:t>Journal of Invasive Cardiology, 2019;31:171-175.</w:t>
      </w:r>
    </w:p>
    <w:p w14:paraId="521EE67F"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Stamou SC, Moeller EA, Nores MA. </w:t>
      </w:r>
      <w:r w:rsidRPr="004261F7">
        <w:rPr>
          <w:rFonts w:asciiTheme="minorHAnsi" w:eastAsiaTheme="minorEastAsia" w:hAnsiTheme="minorHAnsi" w:cstheme="minorBidi"/>
          <w:i w:val="0"/>
          <w:sz w:val="22"/>
          <w:szCs w:val="22"/>
        </w:rPr>
        <w:br/>
        <w:t xml:space="preserve">Continuous Suture Technique </w:t>
      </w:r>
      <w:proofErr w:type="gramStart"/>
      <w:r w:rsidRPr="004261F7">
        <w:rPr>
          <w:rFonts w:asciiTheme="minorHAnsi" w:eastAsiaTheme="minorEastAsia" w:hAnsiTheme="minorHAnsi" w:cstheme="minorBidi"/>
          <w:i w:val="0"/>
          <w:sz w:val="22"/>
          <w:szCs w:val="22"/>
        </w:rPr>
        <w:t>For</w:t>
      </w:r>
      <w:proofErr w:type="gramEnd"/>
      <w:r w:rsidRPr="004261F7">
        <w:rPr>
          <w:rFonts w:asciiTheme="minorHAnsi" w:eastAsiaTheme="minorEastAsia" w:hAnsiTheme="minorHAnsi" w:cstheme="minorBidi"/>
          <w:i w:val="0"/>
          <w:sz w:val="22"/>
          <w:szCs w:val="22"/>
        </w:rPr>
        <w:t xml:space="preserve"> Aortic Valve Replacement: Technical Considerations and Controversies</w:t>
      </w:r>
      <w:r w:rsidRPr="004261F7">
        <w:rPr>
          <w:rFonts w:asciiTheme="minorHAnsi" w:eastAsiaTheme="minorEastAsia" w:hAnsiTheme="minorHAnsi" w:cstheme="minorBidi"/>
          <w:i w:val="0"/>
          <w:sz w:val="22"/>
          <w:szCs w:val="22"/>
        </w:rPr>
        <w:br/>
        <w:t>International Journal of Angiology, 2019;28:64-68.</w:t>
      </w:r>
    </w:p>
    <w:p w14:paraId="067D67AA"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Stamou SC, McHugh M, Conway BD, Nores M.</w:t>
      </w:r>
      <w:r w:rsidRPr="004261F7">
        <w:rPr>
          <w:rFonts w:asciiTheme="minorHAnsi" w:eastAsiaTheme="minorEastAsia" w:hAnsiTheme="minorHAnsi" w:cstheme="minorBidi"/>
          <w:i w:val="0"/>
          <w:sz w:val="22"/>
          <w:szCs w:val="22"/>
        </w:rPr>
        <w:br/>
        <w:t xml:space="preserve">The Role of Moderate Hypothermia and Antegrade Cerebral Perfusion During Repair of Type </w:t>
      </w:r>
      <w:proofErr w:type="gramStart"/>
      <w:r w:rsidRPr="004261F7">
        <w:rPr>
          <w:rFonts w:asciiTheme="minorHAnsi" w:eastAsiaTheme="minorEastAsia" w:hAnsiTheme="minorHAnsi" w:cstheme="minorBidi"/>
          <w:i w:val="0"/>
          <w:sz w:val="22"/>
          <w:szCs w:val="22"/>
        </w:rPr>
        <w:t>A</w:t>
      </w:r>
      <w:proofErr w:type="gramEnd"/>
      <w:r w:rsidRPr="004261F7">
        <w:rPr>
          <w:rFonts w:asciiTheme="minorHAnsi" w:eastAsiaTheme="minorEastAsia" w:hAnsiTheme="minorHAnsi" w:cstheme="minorBidi"/>
          <w:i w:val="0"/>
          <w:sz w:val="22"/>
          <w:szCs w:val="22"/>
        </w:rPr>
        <w:t xml:space="preserve"> Aortic Dissection.</w:t>
      </w:r>
      <w:r w:rsidRPr="004261F7">
        <w:rPr>
          <w:rFonts w:asciiTheme="minorHAnsi" w:eastAsiaTheme="minorEastAsia" w:hAnsiTheme="minorHAnsi" w:cstheme="minorBidi"/>
          <w:i w:val="0"/>
          <w:sz w:val="22"/>
          <w:szCs w:val="22"/>
        </w:rPr>
        <w:br/>
        <w:t>International Journal of Angiology, 2018;27:190-195</w:t>
      </w:r>
    </w:p>
    <w:p w14:paraId="13FE89DA"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Stamou SC, Nores M.</w:t>
      </w:r>
      <w:r w:rsidRPr="004261F7">
        <w:rPr>
          <w:rFonts w:asciiTheme="minorHAnsi" w:eastAsiaTheme="minorEastAsia" w:hAnsiTheme="minorHAnsi" w:cstheme="minorBidi"/>
          <w:i w:val="0"/>
          <w:sz w:val="22"/>
          <w:szCs w:val="22"/>
        </w:rPr>
        <w:br/>
        <w:t>Management of Severe Mitral Annular Calcification: “Cutting the Gordian knot”.</w:t>
      </w:r>
      <w:r w:rsidRPr="004261F7">
        <w:rPr>
          <w:rFonts w:asciiTheme="minorHAnsi" w:eastAsiaTheme="minorEastAsia" w:hAnsiTheme="minorHAnsi" w:cstheme="minorBidi"/>
          <w:i w:val="0"/>
          <w:sz w:val="22"/>
          <w:szCs w:val="22"/>
        </w:rPr>
        <w:br/>
        <w:t>Journal of Thoracic and Cardiovascular Surgery, 2019;157:567</w:t>
      </w:r>
    </w:p>
    <w:p w14:paraId="26FB204D"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Stamou SC, Gartner D, </w:t>
      </w:r>
      <w:proofErr w:type="spellStart"/>
      <w:r w:rsidRPr="004261F7">
        <w:rPr>
          <w:rFonts w:asciiTheme="minorHAnsi" w:eastAsiaTheme="minorEastAsia" w:hAnsiTheme="minorHAnsi" w:cstheme="minorBidi"/>
          <w:i w:val="0"/>
          <w:sz w:val="22"/>
          <w:szCs w:val="22"/>
        </w:rPr>
        <w:t>Kouchoukos</w:t>
      </w:r>
      <w:proofErr w:type="spellEnd"/>
      <w:r w:rsidRPr="004261F7">
        <w:rPr>
          <w:rFonts w:asciiTheme="minorHAnsi" w:eastAsiaTheme="minorEastAsia" w:hAnsiTheme="minorHAnsi" w:cstheme="minorBidi"/>
          <w:i w:val="0"/>
          <w:sz w:val="22"/>
          <w:szCs w:val="22"/>
        </w:rPr>
        <w:t xml:space="preserve"> NT, Lobdell KW, Khabbaz K, Murphy E, Hagberg RC. </w:t>
      </w:r>
      <w:r w:rsidRPr="004261F7">
        <w:rPr>
          <w:rFonts w:asciiTheme="minorHAnsi" w:eastAsiaTheme="minorEastAsia" w:hAnsiTheme="minorHAnsi" w:cstheme="minorBidi"/>
          <w:i w:val="0"/>
          <w:sz w:val="22"/>
          <w:szCs w:val="22"/>
        </w:rPr>
        <w:br/>
        <w:t xml:space="preserve"> Axillary Versus Femoral Arterial Cannulation during Repair of Type </w:t>
      </w:r>
      <w:proofErr w:type="gramStart"/>
      <w:r w:rsidRPr="004261F7">
        <w:rPr>
          <w:rFonts w:asciiTheme="minorHAnsi" w:eastAsiaTheme="minorEastAsia" w:hAnsiTheme="minorHAnsi" w:cstheme="minorBidi"/>
          <w:i w:val="0"/>
          <w:sz w:val="22"/>
          <w:szCs w:val="22"/>
        </w:rPr>
        <w:t>A</w:t>
      </w:r>
      <w:proofErr w:type="gramEnd"/>
      <w:r w:rsidRPr="004261F7">
        <w:rPr>
          <w:rFonts w:asciiTheme="minorHAnsi" w:eastAsiaTheme="minorEastAsia" w:hAnsiTheme="minorHAnsi" w:cstheme="minorBidi"/>
          <w:i w:val="0"/>
          <w:sz w:val="22"/>
          <w:szCs w:val="22"/>
        </w:rPr>
        <w:t xml:space="preserve"> Aortic Dissection? An Old Problem Seeking New Solutions.</w:t>
      </w:r>
      <w:r w:rsidRPr="004261F7">
        <w:rPr>
          <w:rFonts w:asciiTheme="minorHAnsi" w:eastAsiaTheme="minorEastAsia" w:hAnsiTheme="minorHAnsi" w:cstheme="minorBidi"/>
          <w:i w:val="0"/>
          <w:sz w:val="22"/>
          <w:szCs w:val="22"/>
        </w:rPr>
        <w:br/>
        <w:t>Aorta, 2016;4:115-123</w:t>
      </w:r>
    </w:p>
    <w:p w14:paraId="0B12F4FB"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Stamou SC, Rausch LA, </w:t>
      </w:r>
      <w:proofErr w:type="spellStart"/>
      <w:r w:rsidRPr="004261F7">
        <w:rPr>
          <w:rFonts w:asciiTheme="minorHAnsi" w:eastAsiaTheme="minorEastAsia" w:hAnsiTheme="minorHAnsi" w:cstheme="minorBidi"/>
          <w:i w:val="0"/>
          <w:sz w:val="22"/>
          <w:szCs w:val="22"/>
        </w:rPr>
        <w:t>Kouchoukos</w:t>
      </w:r>
      <w:proofErr w:type="spellEnd"/>
      <w:r w:rsidRPr="004261F7">
        <w:rPr>
          <w:rFonts w:asciiTheme="minorHAnsi" w:eastAsiaTheme="minorEastAsia" w:hAnsiTheme="minorHAnsi" w:cstheme="minorBidi"/>
          <w:i w:val="0"/>
          <w:sz w:val="22"/>
          <w:szCs w:val="22"/>
        </w:rPr>
        <w:t xml:space="preserve"> NT, Lobdell KW, Khabbaz K, Murphy E, Hagberg RC.</w:t>
      </w:r>
      <w:r w:rsidRPr="004261F7">
        <w:rPr>
          <w:rFonts w:asciiTheme="minorHAnsi" w:eastAsiaTheme="minorEastAsia" w:hAnsiTheme="minorHAnsi" w:cstheme="minorBidi"/>
          <w:i w:val="0"/>
          <w:sz w:val="22"/>
          <w:szCs w:val="22"/>
        </w:rPr>
        <w:br/>
        <w:t xml:space="preserve">Comparison Between Antegrade and Retrograde Cerebral Perfusion or Profound Hypothermia as Brain Protection Strategies During Repair of Type </w:t>
      </w:r>
      <w:proofErr w:type="gramStart"/>
      <w:r w:rsidRPr="004261F7">
        <w:rPr>
          <w:rFonts w:asciiTheme="minorHAnsi" w:eastAsiaTheme="minorEastAsia" w:hAnsiTheme="minorHAnsi" w:cstheme="minorBidi"/>
          <w:i w:val="0"/>
          <w:sz w:val="22"/>
          <w:szCs w:val="22"/>
        </w:rPr>
        <w:t>A</w:t>
      </w:r>
      <w:proofErr w:type="gramEnd"/>
      <w:r w:rsidRPr="004261F7">
        <w:rPr>
          <w:rFonts w:asciiTheme="minorHAnsi" w:eastAsiaTheme="minorEastAsia" w:hAnsiTheme="minorHAnsi" w:cstheme="minorBidi"/>
          <w:i w:val="0"/>
          <w:sz w:val="22"/>
          <w:szCs w:val="22"/>
        </w:rPr>
        <w:t xml:space="preserve"> Aortic Dissection.</w:t>
      </w:r>
      <w:r w:rsidRPr="004261F7">
        <w:rPr>
          <w:rFonts w:asciiTheme="minorHAnsi" w:eastAsiaTheme="minorEastAsia" w:hAnsiTheme="minorHAnsi" w:cstheme="minorBidi"/>
          <w:i w:val="0"/>
          <w:sz w:val="22"/>
          <w:szCs w:val="22"/>
        </w:rPr>
        <w:br/>
        <w:t>Annals of Cardiothoracic Surgery, 2016;5:328-335.</w:t>
      </w:r>
    </w:p>
    <w:p w14:paraId="714CEDD7"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Gunn M, Stamou SC, </w:t>
      </w:r>
      <w:proofErr w:type="spellStart"/>
      <w:r w:rsidRPr="004261F7">
        <w:rPr>
          <w:rFonts w:asciiTheme="minorHAnsi" w:eastAsiaTheme="minorEastAsia" w:hAnsiTheme="minorHAnsi" w:cstheme="minorBidi"/>
          <w:i w:val="0"/>
          <w:sz w:val="22"/>
          <w:szCs w:val="22"/>
        </w:rPr>
        <w:t>Kouchoukos</w:t>
      </w:r>
      <w:proofErr w:type="spellEnd"/>
      <w:r w:rsidRPr="004261F7">
        <w:rPr>
          <w:rFonts w:asciiTheme="minorHAnsi" w:eastAsiaTheme="minorEastAsia" w:hAnsiTheme="minorHAnsi" w:cstheme="minorBidi"/>
          <w:i w:val="0"/>
          <w:sz w:val="22"/>
          <w:szCs w:val="22"/>
        </w:rPr>
        <w:t xml:space="preserve"> </w:t>
      </w:r>
      <w:proofErr w:type="gramStart"/>
      <w:r w:rsidRPr="004261F7">
        <w:rPr>
          <w:rFonts w:asciiTheme="minorHAnsi" w:eastAsiaTheme="minorEastAsia" w:hAnsiTheme="minorHAnsi" w:cstheme="minorBidi"/>
          <w:i w:val="0"/>
          <w:sz w:val="22"/>
          <w:szCs w:val="22"/>
        </w:rPr>
        <w:t>NT,  Lobdell</w:t>
      </w:r>
      <w:proofErr w:type="gramEnd"/>
      <w:r w:rsidRPr="004261F7">
        <w:rPr>
          <w:rFonts w:asciiTheme="minorHAnsi" w:eastAsiaTheme="minorEastAsia" w:hAnsiTheme="minorHAnsi" w:cstheme="minorBidi"/>
          <w:i w:val="0"/>
          <w:sz w:val="22"/>
          <w:szCs w:val="22"/>
        </w:rPr>
        <w:t xml:space="preserve"> KW, Khabbaz K, </w:t>
      </w:r>
      <w:proofErr w:type="spellStart"/>
      <w:r w:rsidRPr="004261F7">
        <w:rPr>
          <w:rFonts w:asciiTheme="minorHAnsi" w:eastAsiaTheme="minorEastAsia" w:hAnsiTheme="minorHAnsi" w:cstheme="minorBidi"/>
          <w:i w:val="0"/>
          <w:sz w:val="22"/>
          <w:szCs w:val="22"/>
        </w:rPr>
        <w:t>Patzel</w:t>
      </w:r>
      <w:proofErr w:type="spellEnd"/>
      <w:r w:rsidRPr="004261F7">
        <w:rPr>
          <w:rFonts w:asciiTheme="minorHAnsi" w:eastAsiaTheme="minorEastAsia" w:hAnsiTheme="minorHAnsi" w:cstheme="minorBidi"/>
          <w:i w:val="0"/>
          <w:sz w:val="22"/>
          <w:szCs w:val="22"/>
        </w:rPr>
        <w:t xml:space="preserve"> LH, Hagberg RC.</w:t>
      </w:r>
      <w:r w:rsidRPr="004261F7">
        <w:rPr>
          <w:rFonts w:asciiTheme="minorHAnsi" w:eastAsiaTheme="minorEastAsia" w:hAnsiTheme="minorHAnsi" w:cstheme="minorBidi"/>
          <w:i w:val="0"/>
          <w:sz w:val="22"/>
          <w:szCs w:val="22"/>
        </w:rPr>
        <w:br/>
        <w:t xml:space="preserve">Techniques of Proximal Root Reconstruction and Outcomes Following Repair of Acute Type </w:t>
      </w:r>
      <w:proofErr w:type="gramStart"/>
      <w:r w:rsidRPr="004261F7">
        <w:rPr>
          <w:rFonts w:asciiTheme="minorHAnsi" w:eastAsiaTheme="minorEastAsia" w:hAnsiTheme="minorHAnsi" w:cstheme="minorBidi"/>
          <w:i w:val="0"/>
          <w:sz w:val="22"/>
          <w:szCs w:val="22"/>
        </w:rPr>
        <w:t>A</w:t>
      </w:r>
      <w:proofErr w:type="gramEnd"/>
      <w:r w:rsidRPr="004261F7">
        <w:rPr>
          <w:rFonts w:asciiTheme="minorHAnsi" w:eastAsiaTheme="minorEastAsia" w:hAnsiTheme="minorHAnsi" w:cstheme="minorBidi"/>
          <w:i w:val="0"/>
          <w:sz w:val="22"/>
          <w:szCs w:val="22"/>
        </w:rPr>
        <w:t xml:space="preserve"> Aortic Dissection</w:t>
      </w:r>
      <w:r w:rsidRPr="004261F7">
        <w:rPr>
          <w:rFonts w:asciiTheme="minorHAnsi" w:eastAsiaTheme="minorEastAsia" w:hAnsiTheme="minorHAnsi" w:cstheme="minorBidi"/>
          <w:i w:val="0"/>
          <w:sz w:val="22"/>
          <w:szCs w:val="22"/>
        </w:rPr>
        <w:br/>
        <w:t>Aorta, 2016;4:33-41.</w:t>
      </w:r>
      <w:r w:rsidRPr="004261F7">
        <w:rPr>
          <w:rFonts w:asciiTheme="minorHAnsi" w:eastAsiaTheme="minorEastAsia" w:hAnsiTheme="minorHAnsi" w:cstheme="minorBidi"/>
          <w:i w:val="0"/>
          <w:sz w:val="22"/>
          <w:szCs w:val="22"/>
        </w:rPr>
        <w:br/>
      </w:r>
    </w:p>
    <w:p w14:paraId="2F4D34D6"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Leon MB, Smith CR, Makkar RR, et al.</w:t>
      </w:r>
      <w:r w:rsidRPr="004261F7">
        <w:rPr>
          <w:rFonts w:asciiTheme="minorHAnsi" w:eastAsiaTheme="minorEastAsia" w:hAnsiTheme="minorHAnsi" w:cstheme="minorBidi"/>
          <w:i w:val="0"/>
          <w:sz w:val="22"/>
          <w:szCs w:val="22"/>
        </w:rPr>
        <w:br/>
        <w:t>Transcatheter Aortic-Valve Replacement in Intermediate Risk Patients.</w:t>
      </w:r>
      <w:r w:rsidRPr="004261F7">
        <w:rPr>
          <w:rFonts w:asciiTheme="minorHAnsi" w:eastAsiaTheme="minorEastAsia" w:hAnsiTheme="minorHAnsi" w:cstheme="minorBidi"/>
          <w:i w:val="0"/>
          <w:sz w:val="22"/>
          <w:szCs w:val="22"/>
        </w:rPr>
        <w:br/>
        <w:t>New England journal of Medicine, 2016;374:1609-1620</w:t>
      </w:r>
    </w:p>
    <w:p w14:paraId="3FF0C697"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Conway BD, Stamou SC, </w:t>
      </w:r>
      <w:proofErr w:type="spellStart"/>
      <w:r w:rsidRPr="004261F7">
        <w:rPr>
          <w:rFonts w:asciiTheme="minorHAnsi" w:eastAsiaTheme="minorEastAsia" w:hAnsiTheme="minorHAnsi" w:cstheme="minorBidi"/>
          <w:i w:val="0"/>
          <w:sz w:val="22"/>
          <w:szCs w:val="22"/>
        </w:rPr>
        <w:t>Kouchoukos</w:t>
      </w:r>
      <w:proofErr w:type="spellEnd"/>
      <w:r w:rsidRPr="004261F7">
        <w:rPr>
          <w:rFonts w:asciiTheme="minorHAnsi" w:eastAsiaTheme="minorEastAsia" w:hAnsiTheme="minorHAnsi" w:cstheme="minorBidi"/>
          <w:i w:val="0"/>
          <w:sz w:val="22"/>
          <w:szCs w:val="22"/>
        </w:rPr>
        <w:t xml:space="preserve"> NT, Lobdell KW, Hagberg RC.</w:t>
      </w:r>
      <w:r w:rsidRPr="004261F7">
        <w:rPr>
          <w:rFonts w:asciiTheme="minorHAnsi" w:eastAsiaTheme="minorEastAsia" w:hAnsiTheme="minorHAnsi" w:cstheme="minorBidi"/>
          <w:i w:val="0"/>
          <w:sz w:val="22"/>
          <w:szCs w:val="22"/>
        </w:rPr>
        <w:br/>
        <w:t xml:space="preserve">Effects of Gender on Outcomes and Survival Following Repair of Acute Type </w:t>
      </w:r>
      <w:proofErr w:type="gramStart"/>
      <w:r w:rsidRPr="004261F7">
        <w:rPr>
          <w:rFonts w:asciiTheme="minorHAnsi" w:eastAsiaTheme="minorEastAsia" w:hAnsiTheme="minorHAnsi" w:cstheme="minorBidi"/>
          <w:i w:val="0"/>
          <w:sz w:val="22"/>
          <w:szCs w:val="22"/>
        </w:rPr>
        <w:t>A</w:t>
      </w:r>
      <w:proofErr w:type="gramEnd"/>
      <w:r w:rsidRPr="004261F7">
        <w:rPr>
          <w:rFonts w:asciiTheme="minorHAnsi" w:eastAsiaTheme="minorEastAsia" w:hAnsiTheme="minorHAnsi" w:cstheme="minorBidi"/>
          <w:i w:val="0"/>
          <w:sz w:val="22"/>
          <w:szCs w:val="22"/>
        </w:rPr>
        <w:t xml:space="preserve"> Aortic Dissection</w:t>
      </w:r>
      <w:r w:rsidRPr="004261F7">
        <w:rPr>
          <w:rFonts w:asciiTheme="minorHAnsi" w:eastAsiaTheme="minorEastAsia" w:hAnsiTheme="minorHAnsi" w:cstheme="minorBidi"/>
          <w:i w:val="0"/>
          <w:sz w:val="22"/>
          <w:szCs w:val="22"/>
        </w:rPr>
        <w:br/>
        <w:t>International Journal of Angiology, 2015;24:93-98</w:t>
      </w:r>
    </w:p>
    <w:p w14:paraId="12FF6853"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Stamou SC, Williams ML, Gunn TM, Hagberg RCH, Lobdell KW, </w:t>
      </w:r>
      <w:proofErr w:type="spellStart"/>
      <w:r w:rsidRPr="004261F7">
        <w:rPr>
          <w:rFonts w:asciiTheme="minorHAnsi" w:eastAsiaTheme="minorEastAsia" w:hAnsiTheme="minorHAnsi" w:cstheme="minorBidi"/>
          <w:i w:val="0"/>
          <w:sz w:val="22"/>
          <w:szCs w:val="22"/>
        </w:rPr>
        <w:t>Kouchoukos</w:t>
      </w:r>
      <w:proofErr w:type="spellEnd"/>
      <w:r w:rsidRPr="004261F7">
        <w:rPr>
          <w:rFonts w:asciiTheme="minorHAnsi" w:eastAsiaTheme="minorEastAsia" w:hAnsiTheme="minorHAnsi" w:cstheme="minorBidi"/>
          <w:i w:val="0"/>
          <w:sz w:val="22"/>
          <w:szCs w:val="22"/>
        </w:rPr>
        <w:t xml:space="preserve"> NT.</w:t>
      </w:r>
      <w:r w:rsidRPr="004261F7">
        <w:rPr>
          <w:rFonts w:asciiTheme="minorHAnsi" w:eastAsiaTheme="minorEastAsia" w:hAnsiTheme="minorHAnsi" w:cstheme="minorBidi"/>
          <w:i w:val="0"/>
          <w:sz w:val="22"/>
          <w:szCs w:val="22"/>
        </w:rPr>
        <w:br/>
        <w:t>Aortic Root Surgery in the United States: A Report from the Society of Thoracic Surgeons Database</w:t>
      </w:r>
      <w:r w:rsidRPr="004261F7">
        <w:rPr>
          <w:rFonts w:asciiTheme="minorHAnsi" w:eastAsiaTheme="minorEastAsia" w:hAnsiTheme="minorHAnsi" w:cstheme="minorBidi"/>
          <w:i w:val="0"/>
          <w:sz w:val="22"/>
          <w:szCs w:val="22"/>
        </w:rPr>
        <w:br/>
        <w:t xml:space="preserve"> Journal of Thoracic and Cardiovascular Surgery, 2015;149:116-122</w:t>
      </w:r>
    </w:p>
    <w:p w14:paraId="6B51E6FB"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Conway BD, Stamou SC, </w:t>
      </w:r>
      <w:proofErr w:type="spellStart"/>
      <w:r w:rsidRPr="004261F7">
        <w:rPr>
          <w:rFonts w:asciiTheme="minorHAnsi" w:eastAsiaTheme="minorEastAsia" w:hAnsiTheme="minorHAnsi" w:cstheme="minorBidi"/>
          <w:i w:val="0"/>
          <w:sz w:val="22"/>
          <w:szCs w:val="22"/>
        </w:rPr>
        <w:t>Kouchoukos</w:t>
      </w:r>
      <w:proofErr w:type="spellEnd"/>
      <w:r w:rsidRPr="004261F7">
        <w:rPr>
          <w:rFonts w:asciiTheme="minorHAnsi" w:eastAsiaTheme="minorEastAsia" w:hAnsiTheme="minorHAnsi" w:cstheme="minorBidi"/>
          <w:i w:val="0"/>
          <w:sz w:val="22"/>
          <w:szCs w:val="22"/>
        </w:rPr>
        <w:t xml:space="preserve"> NT, Lobdell KW, Khabbaz KR, Murphy E, Hagberg RC.</w:t>
      </w:r>
      <w:r w:rsidRPr="004261F7">
        <w:rPr>
          <w:rFonts w:asciiTheme="minorHAnsi" w:eastAsiaTheme="minorEastAsia" w:hAnsiTheme="minorHAnsi" w:cstheme="minorBidi"/>
          <w:i w:val="0"/>
          <w:sz w:val="22"/>
          <w:szCs w:val="22"/>
        </w:rPr>
        <w:br/>
      </w:r>
      <w:hyperlink r:id="rId52" w:history="1">
        <w:r w:rsidRPr="004261F7">
          <w:rPr>
            <w:rFonts w:asciiTheme="minorHAnsi" w:eastAsiaTheme="minorEastAsia" w:hAnsiTheme="minorHAnsi" w:cstheme="minorBidi"/>
            <w:i w:val="0"/>
            <w:sz w:val="22"/>
            <w:szCs w:val="22"/>
          </w:rPr>
          <w:t>Improved clinical outcomes and survival following repair of acute type A aortic dissection in the current era.</w:t>
        </w:r>
      </w:hyperlink>
      <w:r w:rsidRPr="004261F7">
        <w:rPr>
          <w:rFonts w:asciiTheme="minorHAnsi" w:eastAsiaTheme="minorEastAsia" w:hAnsiTheme="minorHAnsi" w:cstheme="minorBidi"/>
          <w:i w:val="0"/>
          <w:sz w:val="22"/>
          <w:szCs w:val="22"/>
        </w:rPr>
        <w:br/>
        <w:t xml:space="preserve">Interactive Cardiovascular and Thoracic Surgery. </w:t>
      </w:r>
      <w:proofErr w:type="gramStart"/>
      <w:r w:rsidRPr="004261F7">
        <w:rPr>
          <w:rFonts w:asciiTheme="minorHAnsi" w:eastAsiaTheme="minorEastAsia" w:hAnsiTheme="minorHAnsi" w:cstheme="minorBidi"/>
          <w:i w:val="0"/>
          <w:sz w:val="22"/>
          <w:szCs w:val="22"/>
        </w:rPr>
        <w:t>2014;19:971</w:t>
      </w:r>
      <w:proofErr w:type="gramEnd"/>
      <w:r w:rsidRPr="004261F7">
        <w:rPr>
          <w:rFonts w:asciiTheme="minorHAnsi" w:eastAsiaTheme="minorEastAsia" w:hAnsiTheme="minorHAnsi" w:cstheme="minorBidi"/>
          <w:i w:val="0"/>
          <w:sz w:val="22"/>
          <w:szCs w:val="22"/>
        </w:rPr>
        <w:t>-976.</w:t>
      </w:r>
    </w:p>
    <w:p w14:paraId="4017192E"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Raz GM, Stamou SC.</w:t>
      </w:r>
      <w:r w:rsidRPr="004261F7">
        <w:rPr>
          <w:rFonts w:asciiTheme="minorHAnsi" w:eastAsiaTheme="minorEastAsia" w:hAnsiTheme="minorHAnsi" w:cstheme="minorBidi"/>
          <w:i w:val="0"/>
          <w:sz w:val="22"/>
          <w:szCs w:val="22"/>
        </w:rPr>
        <w:br/>
        <w:t>Massive Aortic Root Aneurysm Presenting as Acute type A Aortic Dissection</w:t>
      </w:r>
      <w:r w:rsidRPr="004261F7">
        <w:rPr>
          <w:rFonts w:asciiTheme="minorHAnsi" w:eastAsiaTheme="minorEastAsia" w:hAnsiTheme="minorHAnsi" w:cstheme="minorBidi"/>
          <w:i w:val="0"/>
          <w:sz w:val="22"/>
          <w:szCs w:val="22"/>
        </w:rPr>
        <w:br/>
        <w:t xml:space="preserve"> Aorta, 2014;2:121-122</w:t>
      </w:r>
    </w:p>
    <w:p w14:paraId="512DC610"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Conway B, Stamou SC, </w:t>
      </w:r>
      <w:proofErr w:type="spellStart"/>
      <w:r w:rsidRPr="004261F7">
        <w:rPr>
          <w:rFonts w:asciiTheme="minorHAnsi" w:eastAsiaTheme="minorEastAsia" w:hAnsiTheme="minorHAnsi" w:cstheme="minorBidi"/>
          <w:i w:val="0"/>
          <w:sz w:val="22"/>
          <w:szCs w:val="22"/>
        </w:rPr>
        <w:t>Kouchoukos</w:t>
      </w:r>
      <w:proofErr w:type="spellEnd"/>
      <w:r w:rsidRPr="004261F7">
        <w:rPr>
          <w:rFonts w:asciiTheme="minorHAnsi" w:eastAsiaTheme="minorEastAsia" w:hAnsiTheme="minorHAnsi" w:cstheme="minorBidi"/>
          <w:i w:val="0"/>
          <w:sz w:val="22"/>
          <w:szCs w:val="22"/>
        </w:rPr>
        <w:t xml:space="preserve"> NT, Lobdell KW, Khabbaz K, Heiser JC, Hagberg RC.</w:t>
      </w:r>
      <w:r w:rsidRPr="004261F7">
        <w:rPr>
          <w:rFonts w:asciiTheme="minorHAnsi" w:eastAsiaTheme="minorEastAsia" w:hAnsiTheme="minorHAnsi" w:cstheme="minorBidi"/>
          <w:i w:val="0"/>
          <w:sz w:val="22"/>
          <w:szCs w:val="22"/>
        </w:rPr>
        <w:br/>
        <w:t xml:space="preserve">Effects of Hemodynamic Instability on Outcomes and Survival Following Repair of Acute Type </w:t>
      </w:r>
      <w:proofErr w:type="gramStart"/>
      <w:r w:rsidRPr="004261F7">
        <w:rPr>
          <w:rFonts w:asciiTheme="minorHAnsi" w:eastAsiaTheme="minorEastAsia" w:hAnsiTheme="minorHAnsi" w:cstheme="minorBidi"/>
          <w:i w:val="0"/>
          <w:sz w:val="22"/>
          <w:szCs w:val="22"/>
        </w:rPr>
        <w:t>A</w:t>
      </w:r>
      <w:proofErr w:type="gramEnd"/>
      <w:r w:rsidRPr="004261F7">
        <w:rPr>
          <w:rFonts w:asciiTheme="minorHAnsi" w:eastAsiaTheme="minorEastAsia" w:hAnsiTheme="minorHAnsi" w:cstheme="minorBidi"/>
          <w:i w:val="0"/>
          <w:sz w:val="22"/>
          <w:szCs w:val="22"/>
        </w:rPr>
        <w:t xml:space="preserve"> Aortic Dissection</w:t>
      </w:r>
      <w:r w:rsidRPr="004261F7">
        <w:rPr>
          <w:rFonts w:asciiTheme="minorHAnsi" w:eastAsiaTheme="minorEastAsia" w:hAnsiTheme="minorHAnsi" w:cstheme="minorBidi"/>
          <w:i w:val="0"/>
          <w:sz w:val="22"/>
          <w:szCs w:val="22"/>
        </w:rPr>
        <w:br/>
        <w:t>Aorta, 2014;2:22-27</w:t>
      </w:r>
    </w:p>
    <w:p w14:paraId="6414312C"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Gunn TM, Stamou SC, Amin P.</w:t>
      </w:r>
      <w:r w:rsidRPr="004261F7">
        <w:rPr>
          <w:rFonts w:asciiTheme="minorHAnsi" w:eastAsiaTheme="minorEastAsia" w:hAnsiTheme="minorHAnsi" w:cstheme="minorBidi"/>
          <w:i w:val="0"/>
          <w:sz w:val="22"/>
          <w:szCs w:val="22"/>
        </w:rPr>
        <w:br/>
        <w:t>Hybrid Arch Debranching and Endograft Repair in a Patient with a Ruptured Thoracic Aortic Aneurysm</w:t>
      </w:r>
      <w:r w:rsidRPr="004261F7">
        <w:rPr>
          <w:rFonts w:asciiTheme="minorHAnsi" w:eastAsiaTheme="minorEastAsia" w:hAnsiTheme="minorHAnsi" w:cstheme="minorBidi"/>
          <w:i w:val="0"/>
          <w:sz w:val="22"/>
          <w:szCs w:val="22"/>
        </w:rPr>
        <w:br/>
        <w:t xml:space="preserve"> Journal of Cardiac Surgery, 2014;29:231-233.</w:t>
      </w:r>
      <w:r w:rsidRPr="004261F7">
        <w:rPr>
          <w:rFonts w:asciiTheme="minorHAnsi" w:eastAsiaTheme="minorEastAsia" w:hAnsiTheme="minorHAnsi" w:cstheme="minorBidi"/>
          <w:i w:val="0"/>
          <w:sz w:val="22"/>
          <w:szCs w:val="22"/>
        </w:rPr>
        <w:br/>
      </w:r>
    </w:p>
    <w:p w14:paraId="75AF4B42"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Stamou SC, </w:t>
      </w:r>
      <w:proofErr w:type="spellStart"/>
      <w:r w:rsidRPr="004261F7">
        <w:rPr>
          <w:rFonts w:asciiTheme="minorHAnsi" w:eastAsiaTheme="minorEastAsia" w:hAnsiTheme="minorHAnsi" w:cstheme="minorBidi"/>
          <w:i w:val="0"/>
          <w:sz w:val="22"/>
          <w:szCs w:val="22"/>
        </w:rPr>
        <w:t>Kouchoukos</w:t>
      </w:r>
      <w:proofErr w:type="spellEnd"/>
      <w:r w:rsidRPr="004261F7">
        <w:rPr>
          <w:rFonts w:asciiTheme="minorHAnsi" w:eastAsiaTheme="minorEastAsia" w:hAnsiTheme="minorHAnsi" w:cstheme="minorBidi"/>
          <w:i w:val="0"/>
          <w:sz w:val="22"/>
          <w:szCs w:val="22"/>
        </w:rPr>
        <w:t xml:space="preserve"> NT, Hagberg RC, Smith CR, Nussbaum M, Hooker RL, Willekes CL, Murphy ET, Patzelt LH, Lobdell KW.</w:t>
      </w:r>
      <w:r w:rsidRPr="004261F7">
        <w:rPr>
          <w:rFonts w:asciiTheme="minorHAnsi" w:eastAsiaTheme="minorEastAsia" w:hAnsiTheme="minorHAnsi" w:cstheme="minorBidi"/>
          <w:i w:val="0"/>
          <w:sz w:val="22"/>
          <w:szCs w:val="22"/>
        </w:rPr>
        <w:br/>
        <w:t>Differences in Clinical Characteristics, Management and Outcomes of Intraoperative vs Spontaneous Acute type A Aortic Dissection</w:t>
      </w:r>
      <w:r w:rsidRPr="004261F7">
        <w:rPr>
          <w:rFonts w:asciiTheme="minorHAnsi" w:eastAsiaTheme="minorEastAsia" w:hAnsiTheme="minorHAnsi" w:cstheme="minorBidi"/>
          <w:i w:val="0"/>
          <w:sz w:val="22"/>
          <w:szCs w:val="22"/>
        </w:rPr>
        <w:br/>
        <w:t>The Annals of Thoracic Surgery, 2013;95:41-45.</w:t>
      </w:r>
    </w:p>
    <w:p w14:paraId="60E720DB"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hyperlink r:id="rId53" w:history="1">
        <w:r w:rsidRPr="004261F7">
          <w:rPr>
            <w:rFonts w:asciiTheme="minorHAnsi" w:eastAsiaTheme="minorEastAsia" w:hAnsiTheme="minorHAnsi" w:cstheme="minorBidi"/>
            <w:i w:val="0"/>
            <w:sz w:val="22"/>
            <w:szCs w:val="22"/>
          </w:rPr>
          <w:t>Smith CR</w:t>
        </w:r>
      </w:hyperlink>
      <w:r w:rsidRPr="004261F7">
        <w:rPr>
          <w:rFonts w:asciiTheme="minorHAnsi" w:eastAsiaTheme="minorEastAsia" w:hAnsiTheme="minorHAnsi" w:cstheme="minorBidi"/>
          <w:i w:val="0"/>
          <w:sz w:val="22"/>
          <w:szCs w:val="22"/>
        </w:rPr>
        <w:t xml:space="preserve">, </w:t>
      </w:r>
      <w:hyperlink r:id="rId54" w:history="1">
        <w:r w:rsidRPr="004261F7">
          <w:rPr>
            <w:rFonts w:asciiTheme="minorHAnsi" w:eastAsiaTheme="minorEastAsia" w:hAnsiTheme="minorHAnsi" w:cstheme="minorBidi"/>
            <w:i w:val="0"/>
            <w:sz w:val="22"/>
            <w:szCs w:val="22"/>
          </w:rPr>
          <w:t>Stamou SC</w:t>
        </w:r>
      </w:hyperlink>
      <w:r w:rsidRPr="004261F7">
        <w:rPr>
          <w:rFonts w:asciiTheme="minorHAnsi" w:eastAsiaTheme="minorEastAsia" w:hAnsiTheme="minorHAnsi" w:cstheme="minorBidi"/>
          <w:i w:val="0"/>
          <w:sz w:val="22"/>
          <w:szCs w:val="22"/>
        </w:rPr>
        <w:t xml:space="preserve">, </w:t>
      </w:r>
      <w:hyperlink r:id="rId55" w:history="1">
        <w:r w:rsidRPr="004261F7">
          <w:rPr>
            <w:rFonts w:asciiTheme="minorHAnsi" w:eastAsiaTheme="minorEastAsia" w:hAnsiTheme="minorHAnsi" w:cstheme="minorBidi"/>
            <w:i w:val="0"/>
            <w:sz w:val="22"/>
            <w:szCs w:val="22"/>
          </w:rPr>
          <w:t>Hooker RL</w:t>
        </w:r>
      </w:hyperlink>
      <w:r w:rsidRPr="004261F7">
        <w:rPr>
          <w:rFonts w:asciiTheme="minorHAnsi" w:eastAsiaTheme="minorEastAsia" w:hAnsiTheme="minorHAnsi" w:cstheme="minorBidi"/>
          <w:i w:val="0"/>
          <w:sz w:val="22"/>
          <w:szCs w:val="22"/>
        </w:rPr>
        <w:t xml:space="preserve">, </w:t>
      </w:r>
      <w:hyperlink r:id="rId56" w:history="1">
        <w:r w:rsidRPr="004261F7">
          <w:rPr>
            <w:rFonts w:asciiTheme="minorHAnsi" w:eastAsiaTheme="minorEastAsia" w:hAnsiTheme="minorHAnsi" w:cstheme="minorBidi"/>
            <w:i w:val="0"/>
            <w:sz w:val="22"/>
            <w:szCs w:val="22"/>
          </w:rPr>
          <w:t>Willekes CC</w:t>
        </w:r>
      </w:hyperlink>
      <w:r w:rsidRPr="004261F7">
        <w:rPr>
          <w:rFonts w:asciiTheme="minorHAnsi" w:eastAsiaTheme="minorEastAsia" w:hAnsiTheme="minorHAnsi" w:cstheme="minorBidi"/>
          <w:i w:val="0"/>
          <w:sz w:val="22"/>
          <w:szCs w:val="22"/>
        </w:rPr>
        <w:t xml:space="preserve">, </w:t>
      </w:r>
      <w:hyperlink r:id="rId57" w:history="1">
        <w:r w:rsidRPr="004261F7">
          <w:rPr>
            <w:rFonts w:asciiTheme="minorHAnsi" w:eastAsiaTheme="minorEastAsia" w:hAnsiTheme="minorHAnsi" w:cstheme="minorBidi"/>
            <w:i w:val="0"/>
            <w:sz w:val="22"/>
            <w:szCs w:val="22"/>
          </w:rPr>
          <w:t>Heiser JC</w:t>
        </w:r>
      </w:hyperlink>
      <w:r w:rsidRPr="004261F7">
        <w:rPr>
          <w:rFonts w:asciiTheme="minorHAnsi" w:eastAsiaTheme="minorEastAsia" w:hAnsiTheme="minorHAnsi" w:cstheme="minorBidi"/>
          <w:i w:val="0"/>
          <w:sz w:val="22"/>
          <w:szCs w:val="22"/>
        </w:rPr>
        <w:t xml:space="preserve">, </w:t>
      </w:r>
      <w:hyperlink r:id="rId58" w:history="1">
        <w:r w:rsidRPr="004261F7">
          <w:rPr>
            <w:rFonts w:asciiTheme="minorHAnsi" w:eastAsiaTheme="minorEastAsia" w:hAnsiTheme="minorHAnsi" w:cstheme="minorBidi"/>
            <w:i w:val="0"/>
            <w:sz w:val="22"/>
            <w:szCs w:val="22"/>
          </w:rPr>
          <w:t>Patzelt LH</w:t>
        </w:r>
      </w:hyperlink>
      <w:r w:rsidRPr="004261F7">
        <w:rPr>
          <w:rFonts w:asciiTheme="minorHAnsi" w:eastAsiaTheme="minorEastAsia" w:hAnsiTheme="minorHAnsi" w:cstheme="minorBidi"/>
          <w:i w:val="0"/>
          <w:sz w:val="22"/>
          <w:szCs w:val="22"/>
        </w:rPr>
        <w:t xml:space="preserve">, </w:t>
      </w:r>
      <w:hyperlink r:id="rId59" w:history="1">
        <w:r w:rsidRPr="004261F7">
          <w:rPr>
            <w:rFonts w:asciiTheme="minorHAnsi" w:eastAsiaTheme="minorEastAsia" w:hAnsiTheme="minorHAnsi" w:cstheme="minorBidi"/>
            <w:i w:val="0"/>
            <w:sz w:val="22"/>
            <w:szCs w:val="22"/>
          </w:rPr>
          <w:t>Murphy ET</w:t>
        </w:r>
      </w:hyperlink>
      <w:r w:rsidRPr="004261F7">
        <w:rPr>
          <w:rFonts w:asciiTheme="minorHAnsi" w:eastAsiaTheme="minorEastAsia" w:hAnsiTheme="minorHAnsi" w:cstheme="minorBidi"/>
          <w:i w:val="0"/>
          <w:sz w:val="22"/>
          <w:szCs w:val="22"/>
        </w:rPr>
        <w:t>.</w:t>
      </w:r>
      <w:r w:rsidRPr="004261F7">
        <w:rPr>
          <w:rFonts w:asciiTheme="minorHAnsi" w:eastAsiaTheme="minorEastAsia" w:hAnsiTheme="minorHAnsi" w:cstheme="minorBidi"/>
          <w:i w:val="0"/>
          <w:sz w:val="22"/>
          <w:szCs w:val="22"/>
        </w:rPr>
        <w:br/>
      </w:r>
      <w:proofErr w:type="spellStart"/>
      <w:r w:rsidRPr="004261F7">
        <w:rPr>
          <w:rFonts w:asciiTheme="minorHAnsi" w:eastAsiaTheme="minorEastAsia" w:hAnsiTheme="minorHAnsi" w:cstheme="minorBidi"/>
          <w:i w:val="0"/>
          <w:sz w:val="22"/>
          <w:szCs w:val="22"/>
        </w:rPr>
        <w:t>Stentless</w:t>
      </w:r>
      <w:proofErr w:type="spellEnd"/>
      <w:r w:rsidRPr="004261F7">
        <w:rPr>
          <w:rFonts w:asciiTheme="minorHAnsi" w:eastAsiaTheme="minorEastAsia" w:hAnsiTheme="minorHAnsi" w:cstheme="minorBidi"/>
          <w:i w:val="0"/>
          <w:sz w:val="22"/>
          <w:szCs w:val="22"/>
        </w:rPr>
        <w:t xml:space="preserve"> root </w:t>
      </w:r>
      <w:proofErr w:type="spellStart"/>
      <w:r w:rsidRPr="004261F7">
        <w:rPr>
          <w:rFonts w:asciiTheme="minorHAnsi" w:eastAsiaTheme="minorEastAsia" w:hAnsiTheme="minorHAnsi" w:cstheme="minorBidi"/>
          <w:i w:val="0"/>
          <w:sz w:val="22"/>
          <w:szCs w:val="22"/>
        </w:rPr>
        <w:t>bioprosthesis</w:t>
      </w:r>
      <w:proofErr w:type="spellEnd"/>
      <w:r w:rsidRPr="004261F7">
        <w:rPr>
          <w:rFonts w:asciiTheme="minorHAnsi" w:eastAsiaTheme="minorEastAsia" w:hAnsiTheme="minorHAnsi" w:cstheme="minorBidi"/>
          <w:i w:val="0"/>
          <w:sz w:val="22"/>
          <w:szCs w:val="22"/>
        </w:rPr>
        <w:t xml:space="preserve"> for repair of acute type A aortic dissection </w:t>
      </w:r>
      <w:r w:rsidRPr="004261F7">
        <w:rPr>
          <w:rFonts w:asciiTheme="minorHAnsi" w:eastAsiaTheme="minorEastAsia" w:hAnsiTheme="minorHAnsi" w:cstheme="minorBidi"/>
          <w:i w:val="0"/>
          <w:sz w:val="22"/>
          <w:szCs w:val="22"/>
        </w:rPr>
        <w:br/>
      </w:r>
      <w:hyperlink r:id="rId60" w:anchor="#" w:tooltip="The Journal of thoracic and cardiovascular surgery." w:history="1">
        <w:r w:rsidRPr="004261F7">
          <w:rPr>
            <w:rFonts w:asciiTheme="minorHAnsi" w:eastAsiaTheme="minorEastAsia" w:hAnsiTheme="minorHAnsi" w:cstheme="minorBidi"/>
            <w:i w:val="0"/>
            <w:sz w:val="22"/>
            <w:szCs w:val="22"/>
          </w:rPr>
          <w:t>Journal of Thoracic and Cardiovascular Surgery,.</w:t>
        </w:r>
      </w:hyperlink>
      <w:r w:rsidRPr="004261F7">
        <w:rPr>
          <w:rFonts w:asciiTheme="minorHAnsi" w:eastAsiaTheme="minorEastAsia" w:hAnsiTheme="minorHAnsi" w:cstheme="minorBidi"/>
          <w:i w:val="0"/>
          <w:sz w:val="22"/>
          <w:szCs w:val="22"/>
        </w:rPr>
        <w:t>2013;145:1540-1544.</w:t>
      </w:r>
    </w:p>
    <w:p w14:paraId="1DE45165"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Smith C, Stamou SC, Boeve T, Hooker R.</w:t>
      </w:r>
      <w:r w:rsidRPr="004261F7">
        <w:rPr>
          <w:rFonts w:asciiTheme="minorHAnsi" w:eastAsiaTheme="minorEastAsia" w:hAnsiTheme="minorHAnsi" w:cstheme="minorBidi"/>
          <w:i w:val="0"/>
          <w:sz w:val="22"/>
          <w:szCs w:val="22"/>
        </w:rPr>
        <w:br/>
        <w:t xml:space="preserve">Repair of A Penetrating Ascending Aortic Ulcer </w:t>
      </w:r>
      <w:proofErr w:type="gramStart"/>
      <w:r w:rsidRPr="004261F7">
        <w:rPr>
          <w:rFonts w:asciiTheme="minorHAnsi" w:eastAsiaTheme="minorEastAsia" w:hAnsiTheme="minorHAnsi" w:cstheme="minorBidi"/>
          <w:i w:val="0"/>
          <w:sz w:val="22"/>
          <w:szCs w:val="22"/>
        </w:rPr>
        <w:t>With</w:t>
      </w:r>
      <w:proofErr w:type="gramEnd"/>
      <w:r w:rsidRPr="004261F7">
        <w:rPr>
          <w:rFonts w:asciiTheme="minorHAnsi" w:eastAsiaTheme="minorEastAsia" w:hAnsiTheme="minorHAnsi" w:cstheme="minorBidi"/>
          <w:i w:val="0"/>
          <w:sz w:val="22"/>
          <w:szCs w:val="22"/>
        </w:rPr>
        <w:t xml:space="preserve"> Localized Resection and </w:t>
      </w:r>
      <w:proofErr w:type="spellStart"/>
      <w:r w:rsidRPr="004261F7">
        <w:rPr>
          <w:rFonts w:asciiTheme="minorHAnsi" w:eastAsiaTheme="minorEastAsia" w:hAnsiTheme="minorHAnsi" w:cstheme="minorBidi"/>
          <w:i w:val="0"/>
          <w:sz w:val="22"/>
          <w:szCs w:val="22"/>
        </w:rPr>
        <w:t>Exracellular</w:t>
      </w:r>
      <w:proofErr w:type="spellEnd"/>
      <w:r w:rsidRPr="004261F7">
        <w:rPr>
          <w:rFonts w:asciiTheme="minorHAnsi" w:eastAsiaTheme="minorEastAsia" w:hAnsiTheme="minorHAnsi" w:cstheme="minorBidi"/>
          <w:i w:val="0"/>
          <w:sz w:val="22"/>
          <w:szCs w:val="22"/>
        </w:rPr>
        <w:t xml:space="preserve"> Matrix Patch </w:t>
      </w:r>
      <w:proofErr w:type="spellStart"/>
      <w:r w:rsidRPr="004261F7">
        <w:rPr>
          <w:rFonts w:asciiTheme="minorHAnsi" w:eastAsiaTheme="minorEastAsia" w:hAnsiTheme="minorHAnsi" w:cstheme="minorBidi"/>
          <w:i w:val="0"/>
          <w:sz w:val="22"/>
          <w:szCs w:val="22"/>
        </w:rPr>
        <w:t>Aortoplasty</w:t>
      </w:r>
      <w:proofErr w:type="spellEnd"/>
      <w:r w:rsidRPr="004261F7">
        <w:rPr>
          <w:rFonts w:asciiTheme="minorHAnsi" w:eastAsiaTheme="minorEastAsia" w:hAnsiTheme="minorHAnsi" w:cstheme="minorBidi"/>
          <w:i w:val="0"/>
          <w:sz w:val="22"/>
          <w:szCs w:val="22"/>
        </w:rPr>
        <w:br/>
        <w:t>The Annals of Thoracic Surgery, 2012;94:988-989.</w:t>
      </w:r>
    </w:p>
    <w:p w14:paraId="5B134F61"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Smith CS, Stamou SC, Merhi WM, Hooker RL.</w:t>
      </w:r>
      <w:r w:rsidRPr="004261F7">
        <w:rPr>
          <w:rFonts w:asciiTheme="minorHAnsi" w:eastAsiaTheme="minorEastAsia" w:hAnsiTheme="minorHAnsi" w:cstheme="minorBidi"/>
          <w:i w:val="0"/>
          <w:sz w:val="22"/>
          <w:szCs w:val="22"/>
        </w:rPr>
        <w:br/>
        <w:t xml:space="preserve">Repair of Paravalvular Prosthetic Mitral Valve Leaks with Septal </w:t>
      </w:r>
      <w:proofErr w:type="spellStart"/>
      <w:r w:rsidRPr="004261F7">
        <w:rPr>
          <w:rFonts w:asciiTheme="minorHAnsi" w:eastAsiaTheme="minorEastAsia" w:hAnsiTheme="minorHAnsi" w:cstheme="minorBidi"/>
          <w:i w:val="0"/>
          <w:sz w:val="22"/>
          <w:szCs w:val="22"/>
        </w:rPr>
        <w:t>Occluder</w:t>
      </w:r>
      <w:proofErr w:type="spellEnd"/>
      <w:r w:rsidRPr="004261F7">
        <w:rPr>
          <w:rFonts w:asciiTheme="minorHAnsi" w:eastAsiaTheme="minorEastAsia" w:hAnsiTheme="minorHAnsi" w:cstheme="minorBidi"/>
          <w:i w:val="0"/>
          <w:sz w:val="22"/>
          <w:szCs w:val="22"/>
        </w:rPr>
        <w:t xml:space="preserve"> Devices in Severely High-Risk Patients: A Word of Caution</w:t>
      </w:r>
      <w:r w:rsidRPr="004261F7">
        <w:rPr>
          <w:rFonts w:asciiTheme="minorHAnsi" w:eastAsiaTheme="minorEastAsia" w:hAnsiTheme="minorHAnsi" w:cstheme="minorBidi"/>
          <w:i w:val="0"/>
          <w:sz w:val="22"/>
          <w:szCs w:val="22"/>
        </w:rPr>
        <w:br/>
        <w:t>Interactive Cardiovascular and Thoracic Surgery, 2012;15:544-546.</w:t>
      </w:r>
    </w:p>
    <w:p w14:paraId="0ED92537"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Lobdell KW, Stamou S, Sanchez J</w:t>
      </w:r>
      <w:r w:rsidRPr="004261F7">
        <w:rPr>
          <w:rFonts w:asciiTheme="minorHAnsi" w:eastAsiaTheme="minorEastAsia" w:hAnsiTheme="minorHAnsi" w:cstheme="minorBidi"/>
          <w:i w:val="0"/>
          <w:sz w:val="22"/>
          <w:szCs w:val="22"/>
        </w:rPr>
        <w:br/>
        <w:t>Hospital Acquired Infections</w:t>
      </w:r>
      <w:r w:rsidRPr="004261F7">
        <w:rPr>
          <w:rFonts w:asciiTheme="minorHAnsi" w:eastAsiaTheme="minorEastAsia" w:hAnsiTheme="minorHAnsi" w:cstheme="minorBidi"/>
          <w:i w:val="0"/>
          <w:sz w:val="22"/>
          <w:szCs w:val="22"/>
        </w:rPr>
        <w:br/>
        <w:t>Surgical Clinics of North America, 2012;92:65-77.</w:t>
      </w:r>
    </w:p>
    <w:p w14:paraId="240F347E"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Stamou SC, Robich M, Wolf RE, Lovett A, Normand SLT, Sellke FW. </w:t>
      </w:r>
      <w:r w:rsidRPr="004261F7">
        <w:rPr>
          <w:rFonts w:asciiTheme="minorHAnsi" w:eastAsiaTheme="minorEastAsia" w:hAnsiTheme="minorHAnsi" w:cstheme="minorBidi"/>
          <w:i w:val="0"/>
          <w:sz w:val="22"/>
          <w:szCs w:val="22"/>
        </w:rPr>
        <w:br/>
        <w:t>Effects if Gender and Ethnicity on Outcomes after Aortic Valve Replacement</w:t>
      </w:r>
      <w:r w:rsidRPr="004261F7">
        <w:rPr>
          <w:rFonts w:asciiTheme="minorHAnsi" w:eastAsiaTheme="minorEastAsia" w:hAnsiTheme="minorHAnsi" w:cstheme="minorBidi"/>
          <w:i w:val="0"/>
          <w:sz w:val="22"/>
          <w:szCs w:val="22"/>
        </w:rPr>
        <w:br/>
        <w:t>Journal of Thoracic and Cardiovascular Surgery, 2012;144:486-492.</w:t>
      </w:r>
      <w:r w:rsidRPr="004261F7">
        <w:rPr>
          <w:rFonts w:asciiTheme="minorHAnsi" w:eastAsiaTheme="minorEastAsia" w:hAnsiTheme="minorHAnsi" w:cstheme="minorBidi"/>
          <w:i w:val="0"/>
          <w:sz w:val="22"/>
          <w:szCs w:val="22"/>
        </w:rPr>
        <w:br/>
        <w:t xml:space="preserve"> </w:t>
      </w:r>
    </w:p>
    <w:p w14:paraId="765D92F2"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Smith C, Stamou SC, Boeve TJ, Patzelt LH.</w:t>
      </w:r>
      <w:r w:rsidRPr="004261F7">
        <w:rPr>
          <w:rFonts w:asciiTheme="minorHAnsi" w:eastAsiaTheme="minorEastAsia" w:hAnsiTheme="minorHAnsi" w:cstheme="minorBidi"/>
          <w:i w:val="0"/>
          <w:sz w:val="22"/>
          <w:szCs w:val="22"/>
        </w:rPr>
        <w:br/>
        <w:t>Folding Mitral Valvuloplasty Without Posterior Leaflet Resection for Calcified Mitral Annulus</w:t>
      </w:r>
      <w:r w:rsidRPr="004261F7">
        <w:rPr>
          <w:rFonts w:asciiTheme="minorHAnsi" w:eastAsiaTheme="minorEastAsia" w:hAnsiTheme="minorHAnsi" w:cstheme="minorBidi"/>
          <w:i w:val="0"/>
          <w:sz w:val="22"/>
          <w:szCs w:val="22"/>
        </w:rPr>
        <w:br/>
        <w:t xml:space="preserve"> Interactive Cardiovascular and Thoracic Surgery, 2012;14:143-145.</w:t>
      </w:r>
      <w:r w:rsidRPr="004261F7">
        <w:rPr>
          <w:rFonts w:asciiTheme="minorHAnsi" w:eastAsiaTheme="minorEastAsia" w:hAnsiTheme="minorHAnsi" w:cstheme="minorBidi"/>
          <w:i w:val="0"/>
          <w:sz w:val="22"/>
          <w:szCs w:val="22"/>
        </w:rPr>
        <w:br/>
      </w:r>
    </w:p>
    <w:p w14:paraId="7EDB518F"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Stamou SC, Hooker RC, Wong P, Boeve TJ, Patzelt LH.</w:t>
      </w:r>
      <w:r w:rsidRPr="004261F7">
        <w:rPr>
          <w:rFonts w:asciiTheme="minorHAnsi" w:eastAsiaTheme="minorEastAsia" w:hAnsiTheme="minorHAnsi" w:cstheme="minorBidi"/>
          <w:i w:val="0"/>
          <w:sz w:val="22"/>
          <w:szCs w:val="22"/>
        </w:rPr>
        <w:br/>
        <w:t xml:space="preserve">Endovascular Repair of Thoracic </w:t>
      </w:r>
      <w:proofErr w:type="spellStart"/>
      <w:r w:rsidRPr="004261F7">
        <w:rPr>
          <w:rFonts w:asciiTheme="minorHAnsi" w:eastAsiaTheme="minorEastAsia" w:hAnsiTheme="minorHAnsi" w:cstheme="minorBidi"/>
          <w:i w:val="0"/>
          <w:sz w:val="22"/>
          <w:szCs w:val="22"/>
        </w:rPr>
        <w:t>Aortoenteric</w:t>
      </w:r>
      <w:proofErr w:type="spellEnd"/>
      <w:r w:rsidRPr="004261F7">
        <w:rPr>
          <w:rFonts w:asciiTheme="minorHAnsi" w:eastAsiaTheme="minorEastAsia" w:hAnsiTheme="minorHAnsi" w:cstheme="minorBidi"/>
          <w:i w:val="0"/>
          <w:sz w:val="22"/>
          <w:szCs w:val="22"/>
        </w:rPr>
        <w:t xml:space="preserve"> Fistulas</w:t>
      </w:r>
      <w:r w:rsidRPr="004261F7">
        <w:rPr>
          <w:rFonts w:asciiTheme="minorHAnsi" w:eastAsiaTheme="minorEastAsia" w:hAnsiTheme="minorHAnsi" w:cstheme="minorBidi"/>
          <w:i w:val="0"/>
          <w:sz w:val="22"/>
          <w:szCs w:val="22"/>
        </w:rPr>
        <w:br/>
        <w:t xml:space="preserve"> The Journal of Cardiac Surgery, 2012;27:78-80.</w:t>
      </w:r>
      <w:r w:rsidRPr="004261F7">
        <w:rPr>
          <w:rFonts w:asciiTheme="minorHAnsi" w:eastAsiaTheme="minorEastAsia" w:hAnsiTheme="minorHAnsi" w:cstheme="minorBidi"/>
          <w:i w:val="0"/>
          <w:sz w:val="22"/>
          <w:szCs w:val="22"/>
        </w:rPr>
        <w:br/>
      </w:r>
    </w:p>
    <w:p w14:paraId="3ED4E0B2"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Stamou SC, Lobdell KW.</w:t>
      </w:r>
      <w:r w:rsidRPr="004261F7">
        <w:rPr>
          <w:rFonts w:asciiTheme="minorHAnsi" w:eastAsiaTheme="minorEastAsia" w:hAnsiTheme="minorHAnsi" w:cstheme="minorBidi"/>
          <w:i w:val="0"/>
          <w:sz w:val="22"/>
          <w:szCs w:val="22"/>
        </w:rPr>
        <w:br/>
        <w:t>The Obesity paradox in Cardiac Surgery: Are we sending the wrong Message-Reply?</w:t>
      </w:r>
      <w:r w:rsidRPr="004261F7">
        <w:rPr>
          <w:rFonts w:asciiTheme="minorHAnsi" w:eastAsiaTheme="minorEastAsia" w:hAnsiTheme="minorHAnsi" w:cstheme="minorBidi"/>
          <w:i w:val="0"/>
          <w:sz w:val="22"/>
          <w:szCs w:val="22"/>
        </w:rPr>
        <w:br/>
        <w:t>The Annals of Thoracic Surgery, 2011;92:1155.</w:t>
      </w:r>
      <w:r w:rsidRPr="004261F7">
        <w:rPr>
          <w:rFonts w:asciiTheme="minorHAnsi" w:eastAsiaTheme="minorEastAsia" w:hAnsiTheme="minorHAnsi" w:cstheme="minorBidi"/>
          <w:i w:val="0"/>
          <w:sz w:val="22"/>
          <w:szCs w:val="22"/>
        </w:rPr>
        <w:br/>
      </w:r>
    </w:p>
    <w:p w14:paraId="07BCEF59"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Stamou SC, Lobdell KW. </w:t>
      </w:r>
      <w:r w:rsidRPr="004261F7">
        <w:rPr>
          <w:rFonts w:asciiTheme="minorHAnsi" w:eastAsiaTheme="minorEastAsia" w:hAnsiTheme="minorHAnsi" w:cstheme="minorBidi"/>
          <w:i w:val="0"/>
          <w:sz w:val="22"/>
          <w:szCs w:val="22"/>
        </w:rPr>
        <w:br/>
        <w:t xml:space="preserve">The Obesity Paradox in Cardiac Surgery: Is it Real? Reply to the letter to the editor. </w:t>
      </w:r>
      <w:r w:rsidRPr="004261F7">
        <w:rPr>
          <w:rFonts w:asciiTheme="minorHAnsi" w:eastAsiaTheme="minorEastAsia" w:hAnsiTheme="minorHAnsi" w:cstheme="minorBidi"/>
          <w:i w:val="0"/>
          <w:sz w:val="22"/>
          <w:szCs w:val="22"/>
        </w:rPr>
        <w:br/>
        <w:t>The Annals of Thoracic Surgery, 2011;92:1153-1154.</w:t>
      </w:r>
      <w:r w:rsidRPr="004261F7">
        <w:rPr>
          <w:rFonts w:asciiTheme="minorHAnsi" w:eastAsiaTheme="minorEastAsia" w:hAnsiTheme="minorHAnsi" w:cstheme="minorBidi"/>
          <w:i w:val="0"/>
          <w:sz w:val="22"/>
          <w:szCs w:val="22"/>
        </w:rPr>
        <w:br/>
      </w:r>
    </w:p>
    <w:p w14:paraId="7636E546"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Stamou SC, </w:t>
      </w:r>
      <w:proofErr w:type="spellStart"/>
      <w:r w:rsidRPr="004261F7">
        <w:rPr>
          <w:rFonts w:asciiTheme="minorHAnsi" w:eastAsiaTheme="minorEastAsia" w:hAnsiTheme="minorHAnsi" w:cstheme="minorBidi"/>
          <w:i w:val="0"/>
          <w:sz w:val="22"/>
          <w:szCs w:val="22"/>
        </w:rPr>
        <w:t>Kouchoukos</w:t>
      </w:r>
      <w:proofErr w:type="spellEnd"/>
      <w:r w:rsidRPr="004261F7">
        <w:rPr>
          <w:rFonts w:asciiTheme="minorHAnsi" w:eastAsiaTheme="minorEastAsia" w:hAnsiTheme="minorHAnsi" w:cstheme="minorBidi"/>
          <w:i w:val="0"/>
          <w:sz w:val="22"/>
          <w:szCs w:val="22"/>
        </w:rPr>
        <w:t xml:space="preserve"> NT, Hagberg RC, Khabbaz K, Robicsek R, Nussbaum M, Lobdell KW. </w:t>
      </w:r>
      <w:r w:rsidRPr="004261F7">
        <w:rPr>
          <w:rFonts w:asciiTheme="minorHAnsi" w:eastAsiaTheme="minorEastAsia" w:hAnsiTheme="minorHAnsi" w:cstheme="minorBidi"/>
          <w:i w:val="0"/>
          <w:sz w:val="22"/>
          <w:szCs w:val="22"/>
        </w:rPr>
        <w:br/>
        <w:t xml:space="preserve">Does the Technique of Distal Anastomosis Influence Outcomes in Acute Type </w:t>
      </w:r>
      <w:proofErr w:type="gramStart"/>
      <w:r w:rsidRPr="004261F7">
        <w:rPr>
          <w:rFonts w:asciiTheme="minorHAnsi" w:eastAsiaTheme="minorEastAsia" w:hAnsiTheme="minorHAnsi" w:cstheme="minorBidi"/>
          <w:i w:val="0"/>
          <w:sz w:val="22"/>
          <w:szCs w:val="22"/>
        </w:rPr>
        <w:t>A</w:t>
      </w:r>
      <w:proofErr w:type="gramEnd"/>
      <w:r w:rsidRPr="004261F7">
        <w:rPr>
          <w:rFonts w:asciiTheme="minorHAnsi" w:eastAsiaTheme="minorEastAsia" w:hAnsiTheme="minorHAnsi" w:cstheme="minorBidi"/>
          <w:i w:val="0"/>
          <w:sz w:val="22"/>
          <w:szCs w:val="22"/>
        </w:rPr>
        <w:t xml:space="preserve"> Aortic Dissection?</w:t>
      </w:r>
      <w:r w:rsidRPr="004261F7">
        <w:rPr>
          <w:rFonts w:asciiTheme="minorHAnsi" w:eastAsiaTheme="minorEastAsia" w:hAnsiTheme="minorHAnsi" w:cstheme="minorBidi"/>
          <w:i w:val="0"/>
          <w:sz w:val="22"/>
          <w:szCs w:val="22"/>
        </w:rPr>
        <w:br/>
        <w:t xml:space="preserve"> Interactive Cardiovascular and Thoracic Surgery, 2011;12:404-408.</w:t>
      </w:r>
      <w:r w:rsidRPr="004261F7">
        <w:rPr>
          <w:rFonts w:asciiTheme="minorHAnsi" w:eastAsiaTheme="minorEastAsia" w:hAnsiTheme="minorHAnsi" w:cstheme="minorBidi"/>
          <w:i w:val="0"/>
          <w:sz w:val="22"/>
          <w:szCs w:val="22"/>
        </w:rPr>
        <w:br/>
      </w:r>
    </w:p>
    <w:p w14:paraId="33069442"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Stamou SC, Murphy MC, </w:t>
      </w:r>
      <w:proofErr w:type="spellStart"/>
      <w:r w:rsidRPr="004261F7">
        <w:rPr>
          <w:rFonts w:asciiTheme="minorHAnsi" w:eastAsiaTheme="minorEastAsia" w:hAnsiTheme="minorHAnsi" w:cstheme="minorBidi"/>
          <w:i w:val="0"/>
          <w:sz w:val="22"/>
          <w:szCs w:val="22"/>
        </w:rPr>
        <w:t>Kouchoukos</w:t>
      </w:r>
      <w:proofErr w:type="spellEnd"/>
      <w:r w:rsidRPr="004261F7">
        <w:rPr>
          <w:rFonts w:asciiTheme="minorHAnsi" w:eastAsiaTheme="minorEastAsia" w:hAnsiTheme="minorHAnsi" w:cstheme="minorBidi"/>
          <w:i w:val="0"/>
          <w:sz w:val="22"/>
          <w:szCs w:val="22"/>
        </w:rPr>
        <w:t xml:space="preserve"> NT.</w:t>
      </w:r>
      <w:r w:rsidRPr="004261F7">
        <w:rPr>
          <w:rFonts w:asciiTheme="minorHAnsi" w:eastAsiaTheme="minorEastAsia" w:hAnsiTheme="minorHAnsi" w:cstheme="minorBidi"/>
          <w:i w:val="0"/>
          <w:sz w:val="22"/>
          <w:szCs w:val="22"/>
        </w:rPr>
        <w:br/>
        <w:t xml:space="preserve">Left Ventricular Outflow Reconstruction </w:t>
      </w:r>
      <w:proofErr w:type="gramStart"/>
      <w:r w:rsidRPr="004261F7">
        <w:rPr>
          <w:rFonts w:asciiTheme="minorHAnsi" w:eastAsiaTheme="minorEastAsia" w:hAnsiTheme="minorHAnsi" w:cstheme="minorBidi"/>
          <w:i w:val="0"/>
          <w:sz w:val="22"/>
          <w:szCs w:val="22"/>
        </w:rPr>
        <w:t>And</w:t>
      </w:r>
      <w:proofErr w:type="gramEnd"/>
      <w:r w:rsidRPr="004261F7">
        <w:rPr>
          <w:rFonts w:asciiTheme="minorHAnsi" w:eastAsiaTheme="minorEastAsia" w:hAnsiTheme="minorHAnsi" w:cstheme="minorBidi"/>
          <w:i w:val="0"/>
          <w:sz w:val="22"/>
          <w:szCs w:val="22"/>
        </w:rPr>
        <w:t xml:space="preserve"> Translocation of the Aortic Valve for Annular Erosion: Early and Late Outcomes.</w:t>
      </w:r>
      <w:r w:rsidRPr="004261F7">
        <w:rPr>
          <w:rFonts w:asciiTheme="minorHAnsi" w:eastAsiaTheme="minorEastAsia" w:hAnsiTheme="minorHAnsi" w:cstheme="minorBidi"/>
          <w:i w:val="0"/>
          <w:sz w:val="22"/>
          <w:szCs w:val="22"/>
        </w:rPr>
        <w:br/>
        <w:t xml:space="preserve"> Journal of Thoracic and Cardiovascular Surgery, 2011;142:292-297.</w:t>
      </w:r>
      <w:r w:rsidRPr="004261F7">
        <w:rPr>
          <w:rFonts w:asciiTheme="minorHAnsi" w:eastAsiaTheme="minorEastAsia" w:hAnsiTheme="minorHAnsi" w:cstheme="minorBidi"/>
          <w:i w:val="0"/>
          <w:sz w:val="22"/>
          <w:szCs w:val="22"/>
        </w:rPr>
        <w:br/>
      </w:r>
    </w:p>
    <w:p w14:paraId="1E727C20"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Stamou SC, </w:t>
      </w:r>
      <w:proofErr w:type="spellStart"/>
      <w:r w:rsidRPr="004261F7">
        <w:rPr>
          <w:rFonts w:asciiTheme="minorHAnsi" w:eastAsiaTheme="minorEastAsia" w:hAnsiTheme="minorHAnsi" w:cstheme="minorBidi"/>
          <w:i w:val="0"/>
          <w:sz w:val="22"/>
          <w:szCs w:val="22"/>
        </w:rPr>
        <w:t>Kouchoukos</w:t>
      </w:r>
      <w:proofErr w:type="spellEnd"/>
      <w:r w:rsidRPr="004261F7">
        <w:rPr>
          <w:rFonts w:asciiTheme="minorHAnsi" w:eastAsiaTheme="minorEastAsia" w:hAnsiTheme="minorHAnsi" w:cstheme="minorBidi"/>
          <w:i w:val="0"/>
          <w:sz w:val="22"/>
          <w:szCs w:val="22"/>
        </w:rPr>
        <w:t xml:space="preserve"> NT.</w:t>
      </w:r>
      <w:r w:rsidRPr="004261F7">
        <w:rPr>
          <w:rFonts w:asciiTheme="minorHAnsi" w:eastAsiaTheme="minorEastAsia" w:hAnsiTheme="minorHAnsi" w:cstheme="minorBidi"/>
          <w:i w:val="0"/>
          <w:sz w:val="22"/>
          <w:szCs w:val="22"/>
        </w:rPr>
        <w:br/>
      </w:r>
      <w:hyperlink r:id="rId61" w:history="1">
        <w:r w:rsidRPr="004261F7">
          <w:rPr>
            <w:rFonts w:asciiTheme="minorHAnsi" w:eastAsiaTheme="minorEastAsia" w:hAnsiTheme="minorHAnsi" w:cstheme="minorBidi"/>
            <w:i w:val="0"/>
            <w:sz w:val="22"/>
            <w:szCs w:val="22"/>
          </w:rPr>
          <w:t>Thoracoabdominal aneurysm repair after failed endovascular abdominal aneurysm repair without endograft removal.</w:t>
        </w:r>
      </w:hyperlink>
      <w:r w:rsidRPr="004261F7">
        <w:rPr>
          <w:rFonts w:asciiTheme="minorHAnsi" w:eastAsiaTheme="minorEastAsia" w:hAnsiTheme="minorHAnsi" w:cstheme="minorBidi"/>
          <w:i w:val="0"/>
          <w:sz w:val="22"/>
          <w:szCs w:val="22"/>
        </w:rPr>
        <w:br/>
        <w:t>Journal of Cardiac Surgery, 2010;25:554-556.</w:t>
      </w:r>
      <w:r w:rsidRPr="004261F7">
        <w:rPr>
          <w:rFonts w:asciiTheme="minorHAnsi" w:eastAsiaTheme="minorEastAsia" w:hAnsiTheme="minorHAnsi" w:cstheme="minorBidi"/>
          <w:i w:val="0"/>
          <w:sz w:val="22"/>
          <w:szCs w:val="22"/>
        </w:rPr>
        <w:br/>
      </w:r>
    </w:p>
    <w:p w14:paraId="29108A6E"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Stamou SC, </w:t>
      </w:r>
      <w:proofErr w:type="spellStart"/>
      <w:r w:rsidRPr="004261F7">
        <w:rPr>
          <w:rFonts w:asciiTheme="minorHAnsi" w:eastAsiaTheme="minorEastAsia" w:hAnsiTheme="minorHAnsi" w:cstheme="minorBidi"/>
          <w:i w:val="0"/>
          <w:sz w:val="22"/>
          <w:szCs w:val="22"/>
        </w:rPr>
        <w:t>Kouchoukos</w:t>
      </w:r>
      <w:proofErr w:type="spellEnd"/>
      <w:r w:rsidRPr="004261F7">
        <w:rPr>
          <w:rFonts w:asciiTheme="minorHAnsi" w:eastAsiaTheme="minorEastAsia" w:hAnsiTheme="minorHAnsi" w:cstheme="minorBidi"/>
          <w:i w:val="0"/>
          <w:sz w:val="22"/>
          <w:szCs w:val="22"/>
        </w:rPr>
        <w:t xml:space="preserve"> NT.</w:t>
      </w:r>
      <w:r w:rsidRPr="004261F7">
        <w:rPr>
          <w:rFonts w:asciiTheme="minorHAnsi" w:eastAsiaTheme="minorEastAsia" w:hAnsiTheme="minorHAnsi" w:cstheme="minorBidi"/>
          <w:i w:val="0"/>
          <w:sz w:val="22"/>
          <w:szCs w:val="22"/>
        </w:rPr>
        <w:br/>
      </w:r>
      <w:hyperlink r:id="rId62" w:history="1">
        <w:proofErr w:type="spellStart"/>
        <w:r w:rsidRPr="004261F7">
          <w:rPr>
            <w:rFonts w:asciiTheme="minorHAnsi" w:eastAsiaTheme="minorEastAsia" w:hAnsiTheme="minorHAnsi" w:cstheme="minorBidi"/>
            <w:i w:val="0"/>
            <w:sz w:val="22"/>
            <w:szCs w:val="22"/>
          </w:rPr>
          <w:t>Apicoaortic</w:t>
        </w:r>
        <w:proofErr w:type="spellEnd"/>
        <w:r w:rsidRPr="004261F7">
          <w:rPr>
            <w:rFonts w:asciiTheme="minorHAnsi" w:eastAsiaTheme="minorEastAsia" w:hAnsiTheme="minorHAnsi" w:cstheme="minorBidi"/>
            <w:i w:val="0"/>
            <w:sz w:val="22"/>
            <w:szCs w:val="22"/>
          </w:rPr>
          <w:t xml:space="preserve"> conduit in a patient with severe aortic stenosis: An alternative to transcutaneous aortic valve implantation.</w:t>
        </w:r>
      </w:hyperlink>
      <w:r w:rsidRPr="004261F7">
        <w:rPr>
          <w:rFonts w:asciiTheme="minorHAnsi" w:eastAsiaTheme="minorEastAsia" w:hAnsiTheme="minorHAnsi" w:cstheme="minorBidi"/>
          <w:i w:val="0"/>
          <w:sz w:val="22"/>
          <w:szCs w:val="22"/>
        </w:rPr>
        <w:br/>
        <w:t xml:space="preserve"> Journal of Thoracic and Cardiovascular Surgery, 2011;141:1538</w:t>
      </w:r>
      <w:r w:rsidRPr="004261F7">
        <w:rPr>
          <w:rFonts w:asciiTheme="minorHAnsi" w:eastAsiaTheme="minorEastAsia" w:hAnsiTheme="minorHAnsi" w:cstheme="minorBidi"/>
          <w:i w:val="0"/>
          <w:sz w:val="22"/>
          <w:szCs w:val="22"/>
        </w:rPr>
        <w:br/>
      </w:r>
    </w:p>
    <w:p w14:paraId="7A9B5747"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Stamou SC, Nussbaum M, Carew JD, Dunn K, Skipper E, Robicsek F, Lobdell KW.</w:t>
      </w:r>
      <w:r w:rsidRPr="004261F7">
        <w:rPr>
          <w:rFonts w:asciiTheme="minorHAnsi" w:eastAsiaTheme="minorEastAsia" w:hAnsiTheme="minorHAnsi" w:cstheme="minorBidi"/>
          <w:i w:val="0"/>
          <w:sz w:val="22"/>
          <w:szCs w:val="22"/>
        </w:rPr>
        <w:br/>
        <w:t xml:space="preserve">Hypoglycemia </w:t>
      </w:r>
      <w:proofErr w:type="gramStart"/>
      <w:r w:rsidRPr="004261F7">
        <w:rPr>
          <w:rFonts w:asciiTheme="minorHAnsi" w:eastAsiaTheme="minorEastAsia" w:hAnsiTheme="minorHAnsi" w:cstheme="minorBidi"/>
          <w:i w:val="0"/>
          <w:sz w:val="22"/>
          <w:szCs w:val="22"/>
        </w:rPr>
        <w:t>With</w:t>
      </w:r>
      <w:proofErr w:type="gramEnd"/>
      <w:r w:rsidRPr="004261F7">
        <w:rPr>
          <w:rFonts w:asciiTheme="minorHAnsi" w:eastAsiaTheme="minorEastAsia" w:hAnsiTheme="minorHAnsi" w:cstheme="minorBidi"/>
          <w:i w:val="0"/>
          <w:sz w:val="22"/>
          <w:szCs w:val="22"/>
        </w:rPr>
        <w:t xml:space="preserve"> Intensive Insulin Therapy After Cardiac Surgery: Predisposing Factors and Association </w:t>
      </w:r>
      <w:proofErr w:type="gramStart"/>
      <w:r w:rsidRPr="004261F7">
        <w:rPr>
          <w:rFonts w:asciiTheme="minorHAnsi" w:eastAsiaTheme="minorEastAsia" w:hAnsiTheme="minorHAnsi" w:cstheme="minorBidi"/>
          <w:i w:val="0"/>
          <w:sz w:val="22"/>
          <w:szCs w:val="22"/>
        </w:rPr>
        <w:t>With</w:t>
      </w:r>
      <w:proofErr w:type="gramEnd"/>
      <w:r w:rsidRPr="004261F7">
        <w:rPr>
          <w:rFonts w:asciiTheme="minorHAnsi" w:eastAsiaTheme="minorEastAsia" w:hAnsiTheme="minorHAnsi" w:cstheme="minorBidi"/>
          <w:i w:val="0"/>
          <w:sz w:val="22"/>
          <w:szCs w:val="22"/>
        </w:rPr>
        <w:t xml:space="preserve"> Mortality</w:t>
      </w:r>
      <w:r w:rsidRPr="004261F7">
        <w:rPr>
          <w:rFonts w:asciiTheme="minorHAnsi" w:eastAsiaTheme="minorEastAsia" w:hAnsiTheme="minorHAnsi" w:cstheme="minorBidi"/>
          <w:i w:val="0"/>
          <w:sz w:val="22"/>
          <w:szCs w:val="22"/>
        </w:rPr>
        <w:br/>
        <w:t xml:space="preserve"> Journal </w:t>
      </w:r>
      <w:proofErr w:type="gramStart"/>
      <w:r w:rsidRPr="004261F7">
        <w:rPr>
          <w:rFonts w:asciiTheme="minorHAnsi" w:eastAsiaTheme="minorEastAsia" w:hAnsiTheme="minorHAnsi" w:cstheme="minorBidi"/>
          <w:i w:val="0"/>
          <w:sz w:val="22"/>
          <w:szCs w:val="22"/>
        </w:rPr>
        <w:t>Of</w:t>
      </w:r>
      <w:proofErr w:type="gramEnd"/>
      <w:r w:rsidRPr="004261F7">
        <w:rPr>
          <w:rFonts w:asciiTheme="minorHAnsi" w:eastAsiaTheme="minorEastAsia" w:hAnsiTheme="minorHAnsi" w:cstheme="minorBidi"/>
          <w:i w:val="0"/>
          <w:sz w:val="22"/>
          <w:szCs w:val="22"/>
        </w:rPr>
        <w:t xml:space="preserve"> Thoracic </w:t>
      </w:r>
      <w:proofErr w:type="gramStart"/>
      <w:r w:rsidRPr="004261F7">
        <w:rPr>
          <w:rFonts w:asciiTheme="minorHAnsi" w:eastAsiaTheme="minorEastAsia" w:hAnsiTheme="minorHAnsi" w:cstheme="minorBidi"/>
          <w:i w:val="0"/>
          <w:sz w:val="22"/>
          <w:szCs w:val="22"/>
        </w:rPr>
        <w:t>And</w:t>
      </w:r>
      <w:proofErr w:type="gramEnd"/>
      <w:r w:rsidRPr="004261F7">
        <w:rPr>
          <w:rFonts w:asciiTheme="minorHAnsi" w:eastAsiaTheme="minorEastAsia" w:hAnsiTheme="minorHAnsi" w:cstheme="minorBidi"/>
          <w:i w:val="0"/>
          <w:sz w:val="22"/>
          <w:szCs w:val="22"/>
        </w:rPr>
        <w:t xml:space="preserve"> Cardiovascular Surgery, 2011;142:166-173.</w:t>
      </w:r>
      <w:r w:rsidRPr="004261F7">
        <w:rPr>
          <w:rFonts w:asciiTheme="minorHAnsi" w:eastAsiaTheme="minorEastAsia" w:hAnsiTheme="minorHAnsi" w:cstheme="minorBidi"/>
          <w:i w:val="0"/>
          <w:sz w:val="22"/>
          <w:szCs w:val="22"/>
        </w:rPr>
        <w:br/>
      </w:r>
    </w:p>
    <w:p w14:paraId="34703D46"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Stamou SC, Nussbaum M, Stiegel RM, Reames MK, Skipper E, Robicsek F, Lobdell KW.</w:t>
      </w:r>
      <w:r w:rsidRPr="004261F7">
        <w:rPr>
          <w:rFonts w:asciiTheme="minorHAnsi" w:eastAsiaTheme="minorEastAsia" w:hAnsiTheme="minorHAnsi" w:cstheme="minorBidi"/>
          <w:i w:val="0"/>
          <w:sz w:val="22"/>
          <w:szCs w:val="22"/>
        </w:rPr>
        <w:br/>
        <w:t xml:space="preserve">Effect of Body Mass Index on Outcomes After Cardiac Surgery: Is There </w:t>
      </w:r>
      <w:proofErr w:type="gramStart"/>
      <w:r w:rsidRPr="004261F7">
        <w:rPr>
          <w:rFonts w:asciiTheme="minorHAnsi" w:eastAsiaTheme="minorEastAsia" w:hAnsiTheme="minorHAnsi" w:cstheme="minorBidi"/>
          <w:i w:val="0"/>
          <w:sz w:val="22"/>
          <w:szCs w:val="22"/>
        </w:rPr>
        <w:t>An</w:t>
      </w:r>
      <w:proofErr w:type="gramEnd"/>
      <w:r w:rsidRPr="004261F7">
        <w:rPr>
          <w:rFonts w:asciiTheme="minorHAnsi" w:eastAsiaTheme="minorEastAsia" w:hAnsiTheme="minorHAnsi" w:cstheme="minorBidi"/>
          <w:i w:val="0"/>
          <w:sz w:val="22"/>
          <w:szCs w:val="22"/>
        </w:rPr>
        <w:t xml:space="preserve"> Obesity Paradox</w:t>
      </w:r>
      <w:r w:rsidRPr="004261F7">
        <w:rPr>
          <w:rFonts w:asciiTheme="minorHAnsi" w:eastAsiaTheme="minorEastAsia" w:hAnsiTheme="minorHAnsi" w:cstheme="minorBidi"/>
          <w:i w:val="0"/>
          <w:sz w:val="22"/>
          <w:szCs w:val="22"/>
        </w:rPr>
        <w:br/>
        <w:t xml:space="preserve"> The Annals of Thoracic Surgery, 2011;91:42-47.</w:t>
      </w:r>
      <w:r w:rsidRPr="004261F7">
        <w:rPr>
          <w:rFonts w:asciiTheme="minorHAnsi" w:eastAsiaTheme="minorEastAsia" w:hAnsiTheme="minorHAnsi" w:cstheme="minorBidi"/>
          <w:i w:val="0"/>
          <w:sz w:val="22"/>
          <w:szCs w:val="22"/>
        </w:rPr>
        <w:br/>
      </w:r>
    </w:p>
    <w:p w14:paraId="50EB7148"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Stamou SC, </w:t>
      </w:r>
      <w:proofErr w:type="spellStart"/>
      <w:r w:rsidRPr="004261F7">
        <w:rPr>
          <w:rFonts w:asciiTheme="minorHAnsi" w:eastAsiaTheme="minorEastAsia" w:hAnsiTheme="minorHAnsi" w:cstheme="minorBidi"/>
          <w:i w:val="0"/>
          <w:sz w:val="22"/>
          <w:szCs w:val="22"/>
        </w:rPr>
        <w:t>Kouchoukos</w:t>
      </w:r>
      <w:proofErr w:type="spellEnd"/>
      <w:r w:rsidRPr="004261F7">
        <w:rPr>
          <w:rFonts w:asciiTheme="minorHAnsi" w:eastAsiaTheme="minorEastAsia" w:hAnsiTheme="minorHAnsi" w:cstheme="minorBidi"/>
          <w:i w:val="0"/>
          <w:sz w:val="22"/>
          <w:szCs w:val="22"/>
        </w:rPr>
        <w:t xml:space="preserve"> NT.</w:t>
      </w:r>
      <w:r w:rsidRPr="004261F7">
        <w:rPr>
          <w:rFonts w:asciiTheme="minorHAnsi" w:eastAsiaTheme="minorEastAsia" w:hAnsiTheme="minorHAnsi" w:cstheme="minorBidi"/>
          <w:i w:val="0"/>
          <w:sz w:val="22"/>
          <w:szCs w:val="22"/>
        </w:rPr>
        <w:br/>
        <w:t>Penetrating Ulcer of the Ascending Aorta</w:t>
      </w:r>
      <w:r w:rsidRPr="004261F7">
        <w:rPr>
          <w:rFonts w:asciiTheme="minorHAnsi" w:eastAsiaTheme="minorEastAsia" w:hAnsiTheme="minorHAnsi" w:cstheme="minorBidi"/>
          <w:i w:val="0"/>
          <w:sz w:val="22"/>
          <w:szCs w:val="22"/>
        </w:rPr>
        <w:br/>
        <w:t xml:space="preserve"> Journal of the American College of Cardiology, 2011;57:1327.</w:t>
      </w:r>
      <w:r w:rsidRPr="004261F7">
        <w:rPr>
          <w:rFonts w:asciiTheme="minorHAnsi" w:eastAsiaTheme="minorEastAsia" w:hAnsiTheme="minorHAnsi" w:cstheme="minorBidi"/>
          <w:i w:val="0"/>
          <w:sz w:val="22"/>
          <w:szCs w:val="22"/>
        </w:rPr>
        <w:br/>
      </w:r>
    </w:p>
    <w:p w14:paraId="7365C29A"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Stamou SC, Murphy M, </w:t>
      </w:r>
      <w:proofErr w:type="spellStart"/>
      <w:r w:rsidRPr="004261F7">
        <w:rPr>
          <w:rFonts w:asciiTheme="minorHAnsi" w:eastAsiaTheme="minorEastAsia" w:hAnsiTheme="minorHAnsi" w:cstheme="minorBidi"/>
          <w:i w:val="0"/>
          <w:sz w:val="22"/>
          <w:szCs w:val="22"/>
        </w:rPr>
        <w:t>Kouchoukos</w:t>
      </w:r>
      <w:proofErr w:type="spellEnd"/>
      <w:r w:rsidRPr="004261F7">
        <w:rPr>
          <w:rFonts w:asciiTheme="minorHAnsi" w:eastAsiaTheme="minorEastAsia" w:hAnsiTheme="minorHAnsi" w:cstheme="minorBidi"/>
          <w:i w:val="0"/>
          <w:sz w:val="22"/>
          <w:szCs w:val="22"/>
        </w:rPr>
        <w:t xml:space="preserve"> NT.</w:t>
      </w:r>
      <w:r w:rsidRPr="004261F7">
        <w:rPr>
          <w:rFonts w:asciiTheme="minorHAnsi" w:eastAsiaTheme="minorEastAsia" w:hAnsiTheme="minorHAnsi" w:cstheme="minorBidi"/>
          <w:i w:val="0"/>
          <w:sz w:val="22"/>
          <w:szCs w:val="22"/>
        </w:rPr>
        <w:br/>
        <w:t xml:space="preserve">Aortic Valve Replacement </w:t>
      </w:r>
      <w:proofErr w:type="gramStart"/>
      <w:r w:rsidRPr="004261F7">
        <w:rPr>
          <w:rFonts w:asciiTheme="minorHAnsi" w:eastAsiaTheme="minorEastAsia" w:hAnsiTheme="minorHAnsi" w:cstheme="minorBidi"/>
          <w:i w:val="0"/>
          <w:sz w:val="22"/>
          <w:szCs w:val="22"/>
        </w:rPr>
        <w:t>And</w:t>
      </w:r>
      <w:proofErr w:type="gramEnd"/>
      <w:r w:rsidRPr="004261F7">
        <w:rPr>
          <w:rFonts w:asciiTheme="minorHAnsi" w:eastAsiaTheme="minorEastAsia" w:hAnsiTheme="minorHAnsi" w:cstheme="minorBidi"/>
          <w:i w:val="0"/>
          <w:sz w:val="22"/>
          <w:szCs w:val="22"/>
        </w:rPr>
        <w:t xml:space="preserve"> Coronary Artery Bypass Via Left Anterior Thoracotomy After Previous Left Pneumonectomy </w:t>
      </w:r>
      <w:r w:rsidRPr="004261F7">
        <w:rPr>
          <w:rFonts w:asciiTheme="minorHAnsi" w:eastAsiaTheme="minorEastAsia" w:hAnsiTheme="minorHAnsi" w:cstheme="minorBidi"/>
          <w:i w:val="0"/>
          <w:sz w:val="22"/>
          <w:szCs w:val="22"/>
        </w:rPr>
        <w:br/>
        <w:t xml:space="preserve"> Journal of Thoracic and Cardiovascular Surgery, 2010;140:719-720.</w:t>
      </w:r>
      <w:r w:rsidRPr="004261F7">
        <w:rPr>
          <w:rFonts w:asciiTheme="minorHAnsi" w:eastAsiaTheme="minorEastAsia" w:hAnsiTheme="minorHAnsi" w:cstheme="minorBidi"/>
          <w:i w:val="0"/>
          <w:sz w:val="22"/>
          <w:szCs w:val="22"/>
        </w:rPr>
        <w:br/>
      </w:r>
    </w:p>
    <w:p w14:paraId="21E779EB"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Stamou SC, Braverman A, </w:t>
      </w:r>
      <w:proofErr w:type="spellStart"/>
      <w:r w:rsidRPr="004261F7">
        <w:rPr>
          <w:rFonts w:asciiTheme="minorHAnsi" w:eastAsiaTheme="minorEastAsia" w:hAnsiTheme="minorHAnsi" w:cstheme="minorBidi"/>
          <w:i w:val="0"/>
          <w:sz w:val="22"/>
          <w:szCs w:val="22"/>
        </w:rPr>
        <w:t>Kouchoukos</w:t>
      </w:r>
      <w:proofErr w:type="spellEnd"/>
      <w:r w:rsidRPr="004261F7">
        <w:rPr>
          <w:rFonts w:asciiTheme="minorHAnsi" w:eastAsiaTheme="minorEastAsia" w:hAnsiTheme="minorHAnsi" w:cstheme="minorBidi"/>
          <w:i w:val="0"/>
          <w:sz w:val="22"/>
          <w:szCs w:val="22"/>
        </w:rPr>
        <w:t xml:space="preserve"> NT.</w:t>
      </w:r>
      <w:r w:rsidRPr="004261F7">
        <w:rPr>
          <w:rFonts w:asciiTheme="minorHAnsi" w:eastAsiaTheme="minorEastAsia" w:hAnsiTheme="minorHAnsi" w:cstheme="minorBidi"/>
          <w:i w:val="0"/>
          <w:sz w:val="22"/>
          <w:szCs w:val="22"/>
        </w:rPr>
        <w:br/>
        <w:t>Caseous Calcification of the Anterior Mitral Valve Annulus Presenting as Intracardiac Mass.</w:t>
      </w:r>
      <w:r w:rsidRPr="004261F7">
        <w:rPr>
          <w:rFonts w:asciiTheme="minorHAnsi" w:eastAsiaTheme="minorEastAsia" w:hAnsiTheme="minorHAnsi" w:cstheme="minorBidi"/>
          <w:i w:val="0"/>
          <w:sz w:val="22"/>
          <w:szCs w:val="22"/>
        </w:rPr>
        <w:br/>
        <w:t>Journal of Thoracic and Cardiovascular Surgery, 2010;</w:t>
      </w:r>
      <w:proofErr w:type="gramStart"/>
      <w:r w:rsidRPr="004261F7">
        <w:rPr>
          <w:rFonts w:asciiTheme="minorHAnsi" w:eastAsiaTheme="minorEastAsia" w:hAnsiTheme="minorHAnsi" w:cstheme="minorBidi"/>
          <w:i w:val="0"/>
          <w:sz w:val="22"/>
          <w:szCs w:val="22"/>
        </w:rPr>
        <w:t>140:e</w:t>
      </w:r>
      <w:proofErr w:type="gramEnd"/>
      <w:r w:rsidRPr="004261F7">
        <w:rPr>
          <w:rFonts w:asciiTheme="minorHAnsi" w:eastAsiaTheme="minorEastAsia" w:hAnsiTheme="minorHAnsi" w:cstheme="minorBidi"/>
          <w:i w:val="0"/>
          <w:sz w:val="22"/>
          <w:szCs w:val="22"/>
        </w:rPr>
        <w:t>9-e10.</w:t>
      </w:r>
      <w:r w:rsidRPr="004261F7">
        <w:rPr>
          <w:rFonts w:asciiTheme="minorHAnsi" w:eastAsiaTheme="minorEastAsia" w:hAnsiTheme="minorHAnsi" w:cstheme="minorBidi"/>
          <w:i w:val="0"/>
          <w:sz w:val="22"/>
          <w:szCs w:val="22"/>
        </w:rPr>
        <w:br/>
      </w:r>
    </w:p>
    <w:p w14:paraId="483CFC78"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Stamou SC, Hagberg RC, Khabbaz K, Stiegel RM, Reames MK, Skipper E, Nussbaum M, Lobdell KW</w:t>
      </w:r>
      <w:r w:rsidRPr="004261F7">
        <w:rPr>
          <w:rFonts w:asciiTheme="minorHAnsi" w:eastAsiaTheme="minorEastAsia" w:hAnsiTheme="minorHAnsi" w:cstheme="minorBidi"/>
          <w:i w:val="0"/>
          <w:sz w:val="22"/>
          <w:szCs w:val="22"/>
        </w:rPr>
        <w:br/>
        <w:t xml:space="preserve">Is Advanced Age A Contraindication </w:t>
      </w:r>
      <w:proofErr w:type="gramStart"/>
      <w:r w:rsidRPr="004261F7">
        <w:rPr>
          <w:rFonts w:asciiTheme="minorHAnsi" w:eastAsiaTheme="minorEastAsia" w:hAnsiTheme="minorHAnsi" w:cstheme="minorBidi"/>
          <w:i w:val="0"/>
          <w:sz w:val="22"/>
          <w:szCs w:val="22"/>
        </w:rPr>
        <w:t>For</w:t>
      </w:r>
      <w:proofErr w:type="gramEnd"/>
      <w:r w:rsidRPr="004261F7">
        <w:rPr>
          <w:rFonts w:asciiTheme="minorHAnsi" w:eastAsiaTheme="minorEastAsia" w:hAnsiTheme="minorHAnsi" w:cstheme="minorBidi"/>
          <w:i w:val="0"/>
          <w:sz w:val="22"/>
          <w:szCs w:val="22"/>
        </w:rPr>
        <w:t xml:space="preserve"> Emergent Repair of Acute Type </w:t>
      </w:r>
      <w:proofErr w:type="gramStart"/>
      <w:r w:rsidRPr="004261F7">
        <w:rPr>
          <w:rFonts w:asciiTheme="minorHAnsi" w:eastAsiaTheme="minorEastAsia" w:hAnsiTheme="minorHAnsi" w:cstheme="minorBidi"/>
          <w:i w:val="0"/>
          <w:sz w:val="22"/>
          <w:szCs w:val="22"/>
        </w:rPr>
        <w:t>A</w:t>
      </w:r>
      <w:proofErr w:type="gramEnd"/>
      <w:r w:rsidRPr="004261F7">
        <w:rPr>
          <w:rFonts w:asciiTheme="minorHAnsi" w:eastAsiaTheme="minorEastAsia" w:hAnsiTheme="minorHAnsi" w:cstheme="minorBidi"/>
          <w:i w:val="0"/>
          <w:sz w:val="22"/>
          <w:szCs w:val="22"/>
        </w:rPr>
        <w:t xml:space="preserve"> Aortic Dissection?</w:t>
      </w:r>
      <w:r w:rsidRPr="004261F7">
        <w:rPr>
          <w:rFonts w:asciiTheme="minorHAnsi" w:eastAsiaTheme="minorEastAsia" w:hAnsiTheme="minorHAnsi" w:cstheme="minorBidi"/>
          <w:i w:val="0"/>
          <w:sz w:val="22"/>
          <w:szCs w:val="22"/>
        </w:rPr>
        <w:br/>
        <w:t>Interactive Cardiovascular and Thoracic Surgery, 2010;10:539-544.</w:t>
      </w:r>
      <w:r w:rsidRPr="004261F7">
        <w:rPr>
          <w:rFonts w:asciiTheme="minorHAnsi" w:eastAsiaTheme="minorEastAsia" w:hAnsiTheme="minorHAnsi" w:cstheme="minorBidi"/>
          <w:i w:val="0"/>
          <w:sz w:val="22"/>
          <w:szCs w:val="22"/>
        </w:rPr>
        <w:br/>
      </w:r>
    </w:p>
    <w:p w14:paraId="66AE6819"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Lobdell KW, Stamou S, Mishra AK, Lilley L, Safrit D, Stiegel RM, Skipper E.</w:t>
      </w:r>
      <w:r w:rsidRPr="004261F7">
        <w:rPr>
          <w:rFonts w:asciiTheme="minorHAnsi" w:eastAsiaTheme="minorEastAsia" w:hAnsiTheme="minorHAnsi" w:cstheme="minorBidi"/>
          <w:i w:val="0"/>
          <w:sz w:val="22"/>
          <w:szCs w:val="22"/>
        </w:rPr>
        <w:br/>
        <w:t>Multidisciplinary Rounds: The Work, Not More Work.</w:t>
      </w:r>
      <w:r w:rsidRPr="004261F7">
        <w:rPr>
          <w:rFonts w:asciiTheme="minorHAnsi" w:eastAsiaTheme="minorEastAsia" w:hAnsiTheme="minorHAnsi" w:cstheme="minorBidi"/>
          <w:i w:val="0"/>
          <w:sz w:val="22"/>
          <w:szCs w:val="22"/>
        </w:rPr>
        <w:br/>
        <w:t xml:space="preserve">Annals </w:t>
      </w:r>
      <w:proofErr w:type="gramStart"/>
      <w:r w:rsidRPr="004261F7">
        <w:rPr>
          <w:rFonts w:asciiTheme="minorHAnsi" w:eastAsiaTheme="minorEastAsia" w:hAnsiTheme="minorHAnsi" w:cstheme="minorBidi"/>
          <w:i w:val="0"/>
          <w:sz w:val="22"/>
          <w:szCs w:val="22"/>
        </w:rPr>
        <w:t>Of</w:t>
      </w:r>
      <w:proofErr w:type="gramEnd"/>
      <w:r w:rsidRPr="004261F7">
        <w:rPr>
          <w:rFonts w:asciiTheme="minorHAnsi" w:eastAsiaTheme="minorEastAsia" w:hAnsiTheme="minorHAnsi" w:cstheme="minorBidi"/>
          <w:i w:val="0"/>
          <w:sz w:val="22"/>
          <w:szCs w:val="22"/>
        </w:rPr>
        <w:t xml:space="preserve"> Thoracic Surgery, 2010;89:1010.</w:t>
      </w:r>
      <w:r w:rsidRPr="004261F7">
        <w:rPr>
          <w:rFonts w:asciiTheme="minorHAnsi" w:eastAsiaTheme="minorEastAsia" w:hAnsiTheme="minorHAnsi" w:cstheme="minorBidi"/>
          <w:i w:val="0"/>
          <w:sz w:val="22"/>
          <w:szCs w:val="22"/>
        </w:rPr>
        <w:br/>
      </w:r>
    </w:p>
    <w:p w14:paraId="4BDC857C"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Stamou SC, Khabbaz, K, Mahmood F, </w:t>
      </w:r>
      <w:proofErr w:type="spellStart"/>
      <w:r w:rsidRPr="004261F7">
        <w:rPr>
          <w:rFonts w:asciiTheme="minorHAnsi" w:eastAsiaTheme="minorEastAsia" w:hAnsiTheme="minorHAnsi" w:cstheme="minorBidi"/>
          <w:i w:val="0"/>
          <w:sz w:val="22"/>
          <w:szCs w:val="22"/>
        </w:rPr>
        <w:t>Zimetbaum</w:t>
      </w:r>
      <w:proofErr w:type="spellEnd"/>
      <w:r w:rsidRPr="004261F7">
        <w:rPr>
          <w:rFonts w:asciiTheme="minorHAnsi" w:eastAsiaTheme="minorEastAsia" w:hAnsiTheme="minorHAnsi" w:cstheme="minorBidi"/>
          <w:i w:val="0"/>
          <w:sz w:val="22"/>
          <w:szCs w:val="22"/>
        </w:rPr>
        <w:t xml:space="preserve"> P, Hagberg R.</w:t>
      </w:r>
      <w:r w:rsidRPr="004261F7">
        <w:rPr>
          <w:rFonts w:asciiTheme="minorHAnsi" w:eastAsiaTheme="minorEastAsia" w:hAnsiTheme="minorHAnsi" w:cstheme="minorBidi"/>
          <w:i w:val="0"/>
          <w:sz w:val="22"/>
          <w:szCs w:val="22"/>
        </w:rPr>
        <w:br/>
        <w:t xml:space="preserve">A Multidisciplinary Approach </w:t>
      </w:r>
      <w:proofErr w:type="gramStart"/>
      <w:r w:rsidRPr="004261F7">
        <w:rPr>
          <w:rFonts w:asciiTheme="minorHAnsi" w:eastAsiaTheme="minorEastAsia" w:hAnsiTheme="minorHAnsi" w:cstheme="minorBidi"/>
          <w:i w:val="0"/>
          <w:sz w:val="22"/>
          <w:szCs w:val="22"/>
        </w:rPr>
        <w:t>To</w:t>
      </w:r>
      <w:proofErr w:type="gramEnd"/>
      <w:r w:rsidRPr="004261F7">
        <w:rPr>
          <w:rFonts w:asciiTheme="minorHAnsi" w:eastAsiaTheme="minorEastAsia" w:hAnsiTheme="minorHAnsi" w:cstheme="minorBidi"/>
          <w:i w:val="0"/>
          <w:sz w:val="22"/>
          <w:szCs w:val="22"/>
        </w:rPr>
        <w:t xml:space="preserve"> the Minimally Invasive Pulmonary Vein Isolation for Treatment of Atrial Fibrillation</w:t>
      </w:r>
      <w:r w:rsidRPr="004261F7">
        <w:rPr>
          <w:rFonts w:asciiTheme="minorHAnsi" w:eastAsiaTheme="minorEastAsia" w:hAnsiTheme="minorHAnsi" w:cstheme="minorBidi"/>
          <w:i w:val="0"/>
          <w:sz w:val="22"/>
          <w:szCs w:val="22"/>
        </w:rPr>
        <w:br/>
        <w:t>Annals of Thoracic Surgery, 2010;89:648-650.</w:t>
      </w:r>
      <w:r w:rsidRPr="004261F7">
        <w:rPr>
          <w:rFonts w:asciiTheme="minorHAnsi" w:eastAsiaTheme="minorEastAsia" w:hAnsiTheme="minorHAnsi" w:cstheme="minorBidi"/>
          <w:i w:val="0"/>
          <w:sz w:val="22"/>
          <w:szCs w:val="22"/>
        </w:rPr>
        <w:br/>
      </w:r>
    </w:p>
    <w:p w14:paraId="65F9D04B"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Lobdell KW, Skipper E, Reames M, Stiegel RM, </w:t>
      </w:r>
      <w:proofErr w:type="spellStart"/>
      <w:r w:rsidRPr="004261F7">
        <w:rPr>
          <w:rFonts w:asciiTheme="minorHAnsi" w:eastAsiaTheme="minorEastAsia" w:hAnsiTheme="minorHAnsi" w:cstheme="minorBidi"/>
          <w:i w:val="0"/>
          <w:sz w:val="22"/>
          <w:szCs w:val="22"/>
        </w:rPr>
        <w:t>Madjarov</w:t>
      </w:r>
      <w:proofErr w:type="spellEnd"/>
      <w:r w:rsidRPr="004261F7">
        <w:rPr>
          <w:rFonts w:asciiTheme="minorHAnsi" w:eastAsiaTheme="minorEastAsia" w:hAnsiTheme="minorHAnsi" w:cstheme="minorBidi"/>
          <w:i w:val="0"/>
          <w:sz w:val="22"/>
          <w:szCs w:val="22"/>
        </w:rPr>
        <w:t xml:space="preserve"> J, Camp S, Robicsek F, Stamou S.</w:t>
      </w:r>
      <w:r w:rsidRPr="004261F7">
        <w:rPr>
          <w:rFonts w:asciiTheme="minorHAnsi" w:eastAsiaTheme="minorEastAsia" w:hAnsiTheme="minorHAnsi" w:cstheme="minorBidi"/>
          <w:i w:val="0"/>
          <w:sz w:val="22"/>
          <w:szCs w:val="22"/>
        </w:rPr>
        <w:br/>
      </w:r>
      <w:hyperlink r:id="rId63" w:history="1">
        <w:r w:rsidRPr="004261F7">
          <w:rPr>
            <w:rFonts w:asciiTheme="minorHAnsi" w:eastAsiaTheme="minorEastAsia" w:hAnsiTheme="minorHAnsi" w:cstheme="minorBidi"/>
            <w:i w:val="0"/>
            <w:sz w:val="22"/>
            <w:szCs w:val="22"/>
          </w:rPr>
          <w:t>Challenges of interpreting results from analyses that use extensive claims data.</w:t>
        </w:r>
      </w:hyperlink>
      <w:r w:rsidRPr="004261F7">
        <w:rPr>
          <w:rFonts w:asciiTheme="minorHAnsi" w:eastAsiaTheme="minorEastAsia" w:hAnsiTheme="minorHAnsi" w:cstheme="minorBidi"/>
          <w:i w:val="0"/>
          <w:sz w:val="22"/>
          <w:szCs w:val="22"/>
        </w:rPr>
        <w:t xml:space="preserve"> </w:t>
      </w:r>
      <w:r w:rsidRPr="004261F7">
        <w:rPr>
          <w:rFonts w:asciiTheme="minorHAnsi" w:eastAsiaTheme="minorEastAsia" w:hAnsiTheme="minorHAnsi" w:cstheme="minorBidi"/>
          <w:i w:val="0"/>
          <w:sz w:val="22"/>
          <w:szCs w:val="22"/>
        </w:rPr>
        <w:br/>
        <w:t>Annals of Internal Medicine, 2009;151:895.</w:t>
      </w:r>
      <w:r w:rsidRPr="004261F7">
        <w:rPr>
          <w:rFonts w:asciiTheme="minorHAnsi" w:eastAsiaTheme="minorEastAsia" w:hAnsiTheme="minorHAnsi" w:cstheme="minorBidi"/>
          <w:i w:val="0"/>
          <w:sz w:val="22"/>
          <w:szCs w:val="22"/>
        </w:rPr>
        <w:br/>
      </w:r>
    </w:p>
    <w:p w14:paraId="3BB8BCD1"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Camp S.L., Stamou S.C., Stiegel R.M., Reames M.K., Skipper E., </w:t>
      </w:r>
      <w:proofErr w:type="spellStart"/>
      <w:r w:rsidRPr="004261F7">
        <w:rPr>
          <w:rFonts w:asciiTheme="minorHAnsi" w:eastAsiaTheme="minorEastAsia" w:hAnsiTheme="minorHAnsi" w:cstheme="minorBidi"/>
          <w:i w:val="0"/>
          <w:sz w:val="22"/>
          <w:szCs w:val="22"/>
        </w:rPr>
        <w:t>Madjarov</w:t>
      </w:r>
      <w:proofErr w:type="spellEnd"/>
      <w:r w:rsidRPr="004261F7">
        <w:rPr>
          <w:rFonts w:asciiTheme="minorHAnsi" w:eastAsiaTheme="minorEastAsia" w:hAnsiTheme="minorHAnsi" w:cstheme="minorBidi"/>
          <w:i w:val="0"/>
          <w:sz w:val="22"/>
          <w:szCs w:val="22"/>
        </w:rPr>
        <w:t xml:space="preserve"> J, Velardo B, Geller H, Nussbaum M., Geller R, Robicsek F., Lobdell K.W.</w:t>
      </w:r>
      <w:r w:rsidRPr="004261F7">
        <w:rPr>
          <w:rFonts w:asciiTheme="minorHAnsi" w:eastAsiaTheme="minorEastAsia" w:hAnsiTheme="minorHAnsi" w:cstheme="minorBidi"/>
          <w:i w:val="0"/>
          <w:sz w:val="22"/>
          <w:szCs w:val="22"/>
        </w:rPr>
        <w:br/>
        <w:t xml:space="preserve">Can Timing of Tracheal </w:t>
      </w:r>
      <w:proofErr w:type="spellStart"/>
      <w:r w:rsidRPr="004261F7">
        <w:rPr>
          <w:rFonts w:asciiTheme="minorHAnsi" w:eastAsiaTheme="minorEastAsia" w:hAnsiTheme="minorHAnsi" w:cstheme="minorBidi"/>
          <w:i w:val="0"/>
          <w:sz w:val="22"/>
          <w:szCs w:val="22"/>
        </w:rPr>
        <w:t>Extubation</w:t>
      </w:r>
      <w:proofErr w:type="spellEnd"/>
      <w:r w:rsidRPr="004261F7">
        <w:rPr>
          <w:rFonts w:asciiTheme="minorHAnsi" w:eastAsiaTheme="minorEastAsia" w:hAnsiTheme="minorHAnsi" w:cstheme="minorBidi"/>
          <w:i w:val="0"/>
          <w:sz w:val="22"/>
          <w:szCs w:val="22"/>
        </w:rPr>
        <w:t xml:space="preserve"> Predict Improved Outcomes After Cardiac Surgery?</w:t>
      </w:r>
      <w:r w:rsidRPr="004261F7">
        <w:rPr>
          <w:rFonts w:asciiTheme="minorHAnsi" w:eastAsiaTheme="minorEastAsia" w:hAnsiTheme="minorHAnsi" w:cstheme="minorBidi"/>
          <w:i w:val="0"/>
          <w:sz w:val="22"/>
          <w:szCs w:val="22"/>
        </w:rPr>
        <w:br/>
        <w:t>HSR proceedings in Intensive Care and Cardiovascular Anesthesia, 2009;1:31-39</w:t>
      </w:r>
      <w:r w:rsidRPr="004261F7">
        <w:rPr>
          <w:rFonts w:asciiTheme="minorHAnsi" w:eastAsiaTheme="minorEastAsia" w:hAnsiTheme="minorHAnsi" w:cstheme="minorBidi"/>
          <w:i w:val="0"/>
          <w:sz w:val="22"/>
          <w:szCs w:val="22"/>
        </w:rPr>
        <w:br/>
      </w:r>
    </w:p>
    <w:p w14:paraId="39306329"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Stamou SC, Reames MK, Skipper E, Stiegel RM, Nussbaum M, Geller R, Robicsek F, Lobdell KW.</w:t>
      </w:r>
      <w:r w:rsidRPr="004261F7">
        <w:rPr>
          <w:rFonts w:asciiTheme="minorHAnsi" w:eastAsiaTheme="minorEastAsia" w:hAnsiTheme="minorHAnsi" w:cstheme="minorBidi"/>
          <w:i w:val="0"/>
          <w:sz w:val="22"/>
          <w:szCs w:val="22"/>
        </w:rPr>
        <w:br/>
        <w:t xml:space="preserve">Aprotinin </w:t>
      </w:r>
      <w:proofErr w:type="gramStart"/>
      <w:r w:rsidRPr="004261F7">
        <w:rPr>
          <w:rFonts w:asciiTheme="minorHAnsi" w:eastAsiaTheme="minorEastAsia" w:hAnsiTheme="minorHAnsi" w:cstheme="minorBidi"/>
          <w:i w:val="0"/>
          <w:sz w:val="22"/>
          <w:szCs w:val="22"/>
        </w:rPr>
        <w:t>In</w:t>
      </w:r>
      <w:proofErr w:type="gramEnd"/>
      <w:r w:rsidRPr="004261F7">
        <w:rPr>
          <w:rFonts w:asciiTheme="minorHAnsi" w:eastAsiaTheme="minorEastAsia" w:hAnsiTheme="minorHAnsi" w:cstheme="minorBidi"/>
          <w:i w:val="0"/>
          <w:sz w:val="22"/>
          <w:szCs w:val="22"/>
        </w:rPr>
        <w:t xml:space="preserve"> Cardiac Surgery Patients: Is </w:t>
      </w:r>
      <w:proofErr w:type="gramStart"/>
      <w:r w:rsidRPr="004261F7">
        <w:rPr>
          <w:rFonts w:asciiTheme="minorHAnsi" w:eastAsiaTheme="minorEastAsia" w:hAnsiTheme="minorHAnsi" w:cstheme="minorBidi"/>
          <w:i w:val="0"/>
          <w:sz w:val="22"/>
          <w:szCs w:val="22"/>
        </w:rPr>
        <w:t>The</w:t>
      </w:r>
      <w:proofErr w:type="gramEnd"/>
      <w:r w:rsidRPr="004261F7">
        <w:rPr>
          <w:rFonts w:asciiTheme="minorHAnsi" w:eastAsiaTheme="minorEastAsia" w:hAnsiTheme="minorHAnsi" w:cstheme="minorBidi"/>
          <w:i w:val="0"/>
          <w:sz w:val="22"/>
          <w:szCs w:val="22"/>
        </w:rPr>
        <w:t xml:space="preserve"> Risk Worth </w:t>
      </w:r>
      <w:proofErr w:type="gramStart"/>
      <w:r w:rsidRPr="004261F7">
        <w:rPr>
          <w:rFonts w:asciiTheme="minorHAnsi" w:eastAsiaTheme="minorEastAsia" w:hAnsiTheme="minorHAnsi" w:cstheme="minorBidi"/>
          <w:i w:val="0"/>
          <w:sz w:val="22"/>
          <w:szCs w:val="22"/>
        </w:rPr>
        <w:t>The</w:t>
      </w:r>
      <w:proofErr w:type="gramEnd"/>
      <w:r w:rsidRPr="004261F7">
        <w:rPr>
          <w:rFonts w:asciiTheme="minorHAnsi" w:eastAsiaTheme="minorEastAsia" w:hAnsiTheme="minorHAnsi" w:cstheme="minorBidi"/>
          <w:i w:val="0"/>
          <w:sz w:val="22"/>
          <w:szCs w:val="22"/>
        </w:rPr>
        <w:t xml:space="preserve"> Benefit?</w:t>
      </w:r>
      <w:r w:rsidRPr="004261F7">
        <w:rPr>
          <w:rFonts w:asciiTheme="minorHAnsi" w:eastAsiaTheme="minorEastAsia" w:hAnsiTheme="minorHAnsi" w:cstheme="minorBidi"/>
          <w:i w:val="0"/>
          <w:sz w:val="22"/>
          <w:szCs w:val="22"/>
        </w:rPr>
        <w:br/>
        <w:t>European Journal of Cardiothoracic Surgery, 2009;36:869-875</w:t>
      </w:r>
      <w:r w:rsidRPr="004261F7">
        <w:rPr>
          <w:rFonts w:asciiTheme="minorHAnsi" w:eastAsiaTheme="minorEastAsia" w:hAnsiTheme="minorHAnsi" w:cstheme="minorBidi"/>
          <w:i w:val="0"/>
          <w:sz w:val="22"/>
          <w:szCs w:val="22"/>
        </w:rPr>
        <w:br/>
      </w:r>
    </w:p>
    <w:p w14:paraId="1058EF71"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Lobdell, KW, Camp, S, Stamou, </w:t>
      </w:r>
      <w:proofErr w:type="gramStart"/>
      <w:r w:rsidRPr="004261F7">
        <w:rPr>
          <w:rFonts w:asciiTheme="minorHAnsi" w:eastAsiaTheme="minorEastAsia" w:hAnsiTheme="minorHAnsi" w:cstheme="minorBidi"/>
          <w:i w:val="0"/>
          <w:sz w:val="22"/>
          <w:szCs w:val="22"/>
        </w:rPr>
        <w:t>SC,  Swanson</w:t>
      </w:r>
      <w:proofErr w:type="gramEnd"/>
      <w:r w:rsidRPr="004261F7">
        <w:rPr>
          <w:rFonts w:asciiTheme="minorHAnsi" w:eastAsiaTheme="minorEastAsia" w:hAnsiTheme="minorHAnsi" w:cstheme="minorBidi"/>
          <w:i w:val="0"/>
          <w:sz w:val="22"/>
          <w:szCs w:val="22"/>
        </w:rPr>
        <w:t xml:space="preserve">, R, Reames, MK, </w:t>
      </w:r>
      <w:proofErr w:type="spellStart"/>
      <w:r w:rsidRPr="004261F7">
        <w:rPr>
          <w:rFonts w:asciiTheme="minorHAnsi" w:eastAsiaTheme="minorEastAsia" w:hAnsiTheme="minorHAnsi" w:cstheme="minorBidi"/>
          <w:i w:val="0"/>
          <w:sz w:val="22"/>
          <w:szCs w:val="22"/>
        </w:rPr>
        <w:t>Madjarov</w:t>
      </w:r>
      <w:proofErr w:type="spellEnd"/>
      <w:r w:rsidRPr="004261F7">
        <w:rPr>
          <w:rFonts w:asciiTheme="minorHAnsi" w:eastAsiaTheme="minorEastAsia" w:hAnsiTheme="minorHAnsi" w:cstheme="minorBidi"/>
          <w:i w:val="0"/>
          <w:sz w:val="22"/>
          <w:szCs w:val="22"/>
        </w:rPr>
        <w:t>, J, Stiegel RM, Skipper, E, Geller, R, Velardo, B, Mishra, A., Robicsek F.</w:t>
      </w:r>
      <w:r w:rsidRPr="004261F7">
        <w:rPr>
          <w:rFonts w:asciiTheme="minorHAnsi" w:eastAsiaTheme="minorEastAsia" w:hAnsiTheme="minorHAnsi" w:cstheme="minorBidi"/>
          <w:i w:val="0"/>
          <w:sz w:val="22"/>
          <w:szCs w:val="22"/>
        </w:rPr>
        <w:br/>
        <w:t>Quality improvement in cardiac critical care</w:t>
      </w:r>
      <w:r w:rsidRPr="004261F7">
        <w:rPr>
          <w:rFonts w:asciiTheme="minorHAnsi" w:eastAsiaTheme="minorEastAsia" w:hAnsiTheme="minorHAnsi" w:cstheme="minorBidi"/>
          <w:i w:val="0"/>
          <w:sz w:val="22"/>
          <w:szCs w:val="22"/>
        </w:rPr>
        <w:br/>
        <w:t>HSR proceedings in Intensive Care and Cardiovascular Anesthesia, 2009;1:16-20</w:t>
      </w:r>
      <w:r w:rsidRPr="004261F7">
        <w:rPr>
          <w:rFonts w:asciiTheme="minorHAnsi" w:eastAsiaTheme="minorEastAsia" w:hAnsiTheme="minorHAnsi" w:cstheme="minorBidi"/>
          <w:i w:val="0"/>
          <w:sz w:val="22"/>
          <w:szCs w:val="22"/>
        </w:rPr>
        <w:br/>
      </w:r>
    </w:p>
    <w:p w14:paraId="3EE689D5"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Turner S.L., Stamou S.C., Stiegel R.M., Reames M.K., Skipper E., </w:t>
      </w:r>
      <w:proofErr w:type="spellStart"/>
      <w:r w:rsidRPr="004261F7">
        <w:rPr>
          <w:rFonts w:asciiTheme="minorHAnsi" w:eastAsiaTheme="minorEastAsia" w:hAnsiTheme="minorHAnsi" w:cstheme="minorBidi"/>
          <w:i w:val="0"/>
          <w:sz w:val="22"/>
          <w:szCs w:val="22"/>
        </w:rPr>
        <w:t>Madjarov</w:t>
      </w:r>
      <w:proofErr w:type="spellEnd"/>
      <w:r w:rsidRPr="004261F7">
        <w:rPr>
          <w:rFonts w:asciiTheme="minorHAnsi" w:eastAsiaTheme="minorEastAsia" w:hAnsiTheme="minorHAnsi" w:cstheme="minorBidi"/>
          <w:i w:val="0"/>
          <w:sz w:val="22"/>
          <w:szCs w:val="22"/>
        </w:rPr>
        <w:t xml:space="preserve"> J, Velardo B, Geller H, Nussbaum M., Geller R, Robicsek F., Lobdell K.W.</w:t>
      </w:r>
      <w:r w:rsidRPr="004261F7">
        <w:rPr>
          <w:rFonts w:asciiTheme="minorHAnsi" w:eastAsiaTheme="minorEastAsia" w:hAnsiTheme="minorHAnsi" w:cstheme="minorBidi"/>
          <w:i w:val="0"/>
          <w:sz w:val="22"/>
          <w:szCs w:val="22"/>
        </w:rPr>
        <w:br/>
        <w:t xml:space="preserve">Early Tracheal </w:t>
      </w:r>
      <w:proofErr w:type="spellStart"/>
      <w:r w:rsidRPr="004261F7">
        <w:rPr>
          <w:rFonts w:asciiTheme="minorHAnsi" w:eastAsiaTheme="minorEastAsia" w:hAnsiTheme="minorHAnsi" w:cstheme="minorBidi"/>
          <w:i w:val="0"/>
          <w:sz w:val="22"/>
          <w:szCs w:val="22"/>
        </w:rPr>
        <w:t>Extubation</w:t>
      </w:r>
      <w:proofErr w:type="spellEnd"/>
      <w:r w:rsidRPr="004261F7">
        <w:rPr>
          <w:rFonts w:asciiTheme="minorHAnsi" w:eastAsiaTheme="minorEastAsia" w:hAnsiTheme="minorHAnsi" w:cstheme="minorBidi"/>
          <w:i w:val="0"/>
          <w:sz w:val="22"/>
          <w:szCs w:val="22"/>
        </w:rPr>
        <w:t xml:space="preserve"> Decreases Pulmonary Complications </w:t>
      </w:r>
      <w:proofErr w:type="gramStart"/>
      <w:r w:rsidRPr="004261F7">
        <w:rPr>
          <w:rFonts w:asciiTheme="minorHAnsi" w:eastAsiaTheme="minorEastAsia" w:hAnsiTheme="minorHAnsi" w:cstheme="minorBidi"/>
          <w:i w:val="0"/>
          <w:sz w:val="22"/>
          <w:szCs w:val="22"/>
        </w:rPr>
        <w:t>And</w:t>
      </w:r>
      <w:proofErr w:type="gramEnd"/>
      <w:r w:rsidRPr="004261F7">
        <w:rPr>
          <w:rFonts w:asciiTheme="minorHAnsi" w:eastAsiaTheme="minorEastAsia" w:hAnsiTheme="minorHAnsi" w:cstheme="minorBidi"/>
          <w:i w:val="0"/>
          <w:sz w:val="22"/>
          <w:szCs w:val="22"/>
        </w:rPr>
        <w:t xml:space="preserve"> Resource Utilization After Cardiac Surgery.</w:t>
      </w:r>
      <w:r w:rsidRPr="004261F7">
        <w:rPr>
          <w:rFonts w:asciiTheme="minorHAnsi" w:eastAsiaTheme="minorEastAsia" w:hAnsiTheme="minorHAnsi" w:cstheme="minorBidi"/>
          <w:i w:val="0"/>
          <w:sz w:val="22"/>
          <w:szCs w:val="22"/>
        </w:rPr>
        <w:br/>
        <w:t xml:space="preserve"> Journal of Cardiac Surgery, 2009;24:414-423</w:t>
      </w:r>
      <w:r w:rsidRPr="004261F7">
        <w:rPr>
          <w:rFonts w:asciiTheme="minorHAnsi" w:eastAsiaTheme="minorEastAsia" w:hAnsiTheme="minorHAnsi" w:cstheme="minorBidi"/>
          <w:i w:val="0"/>
          <w:sz w:val="22"/>
          <w:szCs w:val="22"/>
        </w:rPr>
        <w:br/>
      </w:r>
    </w:p>
    <w:p w14:paraId="2D428AAB"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Stamou SC, Stiegel MR, Reames M, Skipper E, Geller R, Nussbaum M, Turner SL, Lobdell KW. </w:t>
      </w:r>
      <w:r w:rsidRPr="004261F7">
        <w:rPr>
          <w:rFonts w:asciiTheme="minorHAnsi" w:eastAsiaTheme="minorEastAsia" w:hAnsiTheme="minorHAnsi" w:cstheme="minorBidi"/>
          <w:i w:val="0"/>
          <w:sz w:val="22"/>
          <w:szCs w:val="22"/>
        </w:rPr>
        <w:br/>
        <w:t>Continuous Quality Improvement Program and Major Morbidity after Cardiac Surgery.</w:t>
      </w:r>
      <w:r w:rsidRPr="004261F7">
        <w:rPr>
          <w:rFonts w:asciiTheme="minorHAnsi" w:eastAsiaTheme="minorEastAsia" w:hAnsiTheme="minorHAnsi" w:cstheme="minorBidi"/>
          <w:i w:val="0"/>
          <w:sz w:val="22"/>
          <w:szCs w:val="22"/>
        </w:rPr>
        <w:br/>
      </w:r>
      <w:proofErr w:type="gramStart"/>
      <w:r w:rsidRPr="004261F7">
        <w:rPr>
          <w:rFonts w:asciiTheme="minorHAnsi" w:eastAsiaTheme="minorEastAsia" w:hAnsiTheme="minorHAnsi" w:cstheme="minorBidi"/>
          <w:i w:val="0"/>
          <w:sz w:val="22"/>
          <w:szCs w:val="22"/>
        </w:rPr>
        <w:t>American  Journal</w:t>
      </w:r>
      <w:proofErr w:type="gramEnd"/>
      <w:r w:rsidRPr="004261F7">
        <w:rPr>
          <w:rFonts w:asciiTheme="minorHAnsi" w:eastAsiaTheme="minorEastAsia" w:hAnsiTheme="minorHAnsi" w:cstheme="minorBidi"/>
          <w:i w:val="0"/>
          <w:sz w:val="22"/>
          <w:szCs w:val="22"/>
        </w:rPr>
        <w:t xml:space="preserve"> of Cardiology, 2008;102:772-7.</w:t>
      </w:r>
      <w:r w:rsidRPr="004261F7">
        <w:rPr>
          <w:rFonts w:asciiTheme="minorHAnsi" w:eastAsiaTheme="minorEastAsia" w:hAnsiTheme="minorHAnsi" w:cstheme="minorBidi"/>
          <w:i w:val="0"/>
          <w:sz w:val="22"/>
          <w:szCs w:val="22"/>
        </w:rPr>
        <w:br/>
      </w:r>
    </w:p>
    <w:p w14:paraId="6CCE973D" w14:textId="77777777" w:rsidR="00963C24" w:rsidRPr="004261F7"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Stamou SC, Turner SL, Stiegel RM, Reames MK, Skipper E, Robicsek F, Nussbaum M, Lobdell K.</w:t>
      </w:r>
      <w:r w:rsidRPr="004261F7">
        <w:rPr>
          <w:rFonts w:asciiTheme="minorHAnsi" w:eastAsiaTheme="minorEastAsia" w:hAnsiTheme="minorHAnsi" w:cstheme="minorBidi"/>
          <w:i w:val="0"/>
          <w:sz w:val="22"/>
          <w:szCs w:val="22"/>
        </w:rPr>
        <w:br/>
        <w:t>Quality Improvement Program Decreases Mortality After Cardiac Surgery.</w:t>
      </w:r>
      <w:r w:rsidRPr="004261F7">
        <w:rPr>
          <w:rFonts w:asciiTheme="minorHAnsi" w:eastAsiaTheme="minorEastAsia" w:hAnsiTheme="minorHAnsi" w:cstheme="minorBidi"/>
          <w:i w:val="0"/>
          <w:sz w:val="22"/>
          <w:szCs w:val="22"/>
        </w:rPr>
        <w:br/>
        <w:t>Journal of Thoracic and Cardiovascular Surgery, 2008;136:494-499.</w:t>
      </w:r>
    </w:p>
    <w:p w14:paraId="54678FFC" w14:textId="77777777" w:rsidR="00963C24" w:rsidRPr="00BE0CF2" w:rsidRDefault="00963C24" w:rsidP="00BE0CF2">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BE0CF2">
        <w:rPr>
          <w:rFonts w:asciiTheme="minorHAnsi" w:eastAsiaTheme="minorEastAsia" w:hAnsiTheme="minorHAnsi" w:cstheme="minorBidi"/>
          <w:i w:val="0"/>
          <w:sz w:val="22"/>
          <w:szCs w:val="22"/>
        </w:rPr>
        <w:t xml:space="preserve">Kapetanakis EI, Stamou SC, Petro KR, Hill PC, Boyce SW, </w:t>
      </w:r>
      <w:proofErr w:type="spellStart"/>
      <w:r w:rsidRPr="00BE0CF2">
        <w:rPr>
          <w:rFonts w:asciiTheme="minorHAnsi" w:eastAsiaTheme="minorEastAsia" w:hAnsiTheme="minorHAnsi" w:cstheme="minorBidi"/>
          <w:i w:val="0"/>
          <w:sz w:val="22"/>
          <w:szCs w:val="22"/>
        </w:rPr>
        <w:t>Bafi</w:t>
      </w:r>
      <w:proofErr w:type="spellEnd"/>
      <w:r w:rsidRPr="00BE0CF2">
        <w:rPr>
          <w:rFonts w:asciiTheme="minorHAnsi" w:eastAsiaTheme="minorEastAsia" w:hAnsiTheme="minorHAnsi" w:cstheme="minorBidi"/>
          <w:i w:val="0"/>
          <w:sz w:val="22"/>
          <w:szCs w:val="22"/>
        </w:rPr>
        <w:t xml:space="preserve"> AS, Corso PJ. </w:t>
      </w:r>
      <w:r w:rsidRPr="00BE0CF2">
        <w:rPr>
          <w:rFonts w:asciiTheme="minorHAnsi" w:eastAsiaTheme="minorEastAsia" w:hAnsiTheme="minorHAnsi" w:cstheme="minorBidi"/>
          <w:i w:val="0"/>
          <w:sz w:val="22"/>
          <w:szCs w:val="22"/>
        </w:rPr>
        <w:br/>
        <w:t>Comparison of the Quality of Life after Conventional Versus Off-pump Coronary Artery Bypass Surgery.</w:t>
      </w:r>
      <w:r w:rsidRPr="00BE0CF2">
        <w:rPr>
          <w:rFonts w:asciiTheme="minorHAnsi" w:eastAsiaTheme="minorEastAsia" w:hAnsiTheme="minorHAnsi" w:cstheme="minorBidi"/>
          <w:i w:val="0"/>
          <w:sz w:val="22"/>
          <w:szCs w:val="22"/>
        </w:rPr>
        <w:br/>
        <w:t xml:space="preserve">Journal of Cardiac Surgery, 2008;23:120-125 </w:t>
      </w:r>
      <w:r w:rsidRPr="00BE0CF2">
        <w:rPr>
          <w:rFonts w:asciiTheme="minorHAnsi" w:eastAsiaTheme="minorEastAsia" w:hAnsiTheme="minorHAnsi" w:cstheme="minorBidi"/>
          <w:i w:val="0"/>
          <w:sz w:val="22"/>
          <w:szCs w:val="22"/>
        </w:rPr>
        <w:br/>
      </w:r>
    </w:p>
    <w:p w14:paraId="240B9A81" w14:textId="77777777" w:rsidR="00963C24" w:rsidRPr="00BE0CF2" w:rsidRDefault="00963C24" w:rsidP="00BE0CF2">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BE0CF2">
        <w:rPr>
          <w:rFonts w:asciiTheme="minorHAnsi" w:eastAsiaTheme="minorEastAsia" w:hAnsiTheme="minorHAnsi" w:cstheme="minorBidi"/>
          <w:i w:val="0"/>
          <w:sz w:val="22"/>
          <w:szCs w:val="22"/>
        </w:rPr>
        <w:t xml:space="preserve">Baird C, Stamou SC, Skipper E, Watts L. </w:t>
      </w:r>
      <w:r w:rsidRPr="00BE0CF2">
        <w:rPr>
          <w:rFonts w:asciiTheme="minorHAnsi" w:eastAsiaTheme="minorEastAsia" w:hAnsiTheme="minorHAnsi" w:cstheme="minorBidi"/>
          <w:i w:val="0"/>
          <w:sz w:val="22"/>
          <w:szCs w:val="22"/>
        </w:rPr>
        <w:br/>
        <w:t xml:space="preserve">Total Endoscopic Repair of a Pediatric Atrial Septal Defect Using the </w:t>
      </w:r>
      <w:proofErr w:type="spellStart"/>
      <w:r w:rsidRPr="00BE0CF2">
        <w:rPr>
          <w:rFonts w:asciiTheme="minorHAnsi" w:eastAsiaTheme="minorEastAsia" w:hAnsiTheme="minorHAnsi" w:cstheme="minorBidi"/>
          <w:i w:val="0"/>
          <w:sz w:val="22"/>
          <w:szCs w:val="22"/>
        </w:rPr>
        <w:t>DaVinchi</w:t>
      </w:r>
      <w:proofErr w:type="spellEnd"/>
      <w:r w:rsidRPr="00BE0CF2">
        <w:rPr>
          <w:rFonts w:asciiTheme="minorHAnsi" w:eastAsiaTheme="minorEastAsia" w:hAnsiTheme="minorHAnsi" w:cstheme="minorBidi"/>
          <w:i w:val="0"/>
          <w:sz w:val="22"/>
          <w:szCs w:val="22"/>
        </w:rPr>
        <w:t xml:space="preserve"> Robot and Hypothermic Fibrillation</w:t>
      </w:r>
      <w:r w:rsidRPr="00BE0CF2">
        <w:rPr>
          <w:rFonts w:asciiTheme="minorHAnsi" w:eastAsiaTheme="minorEastAsia" w:hAnsiTheme="minorHAnsi" w:cstheme="minorBidi"/>
          <w:i w:val="0"/>
          <w:sz w:val="22"/>
          <w:szCs w:val="22"/>
        </w:rPr>
        <w:br/>
        <w:t xml:space="preserve"> Interactive Journal </w:t>
      </w:r>
      <w:proofErr w:type="gramStart"/>
      <w:r w:rsidRPr="00BE0CF2">
        <w:rPr>
          <w:rFonts w:asciiTheme="minorHAnsi" w:eastAsiaTheme="minorEastAsia" w:hAnsiTheme="minorHAnsi" w:cstheme="minorBidi"/>
          <w:i w:val="0"/>
          <w:sz w:val="22"/>
          <w:szCs w:val="22"/>
        </w:rPr>
        <w:t>of  Cardiothoracic</w:t>
      </w:r>
      <w:proofErr w:type="gramEnd"/>
      <w:r w:rsidRPr="00BE0CF2">
        <w:rPr>
          <w:rFonts w:asciiTheme="minorHAnsi" w:eastAsiaTheme="minorEastAsia" w:hAnsiTheme="minorHAnsi" w:cstheme="minorBidi"/>
          <w:i w:val="0"/>
          <w:sz w:val="22"/>
          <w:szCs w:val="22"/>
        </w:rPr>
        <w:t xml:space="preserve"> Surgery, 2007;6:828-829.</w:t>
      </w:r>
      <w:r w:rsidRPr="00BE0CF2">
        <w:rPr>
          <w:rFonts w:asciiTheme="minorHAnsi" w:eastAsiaTheme="minorEastAsia" w:hAnsiTheme="minorHAnsi" w:cstheme="minorBidi"/>
          <w:i w:val="0"/>
          <w:sz w:val="22"/>
          <w:szCs w:val="22"/>
        </w:rPr>
        <w:br/>
      </w:r>
    </w:p>
    <w:p w14:paraId="6C33062D" w14:textId="77777777" w:rsidR="00963C24" w:rsidRPr="00BE0CF2" w:rsidRDefault="00963C24" w:rsidP="00BE0CF2">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hyperlink r:id="rId64" w:history="1">
        <w:r w:rsidRPr="00BE0CF2">
          <w:rPr>
            <w:rFonts w:asciiTheme="minorHAnsi" w:eastAsiaTheme="minorEastAsia" w:hAnsiTheme="minorHAnsi" w:cstheme="minorBidi"/>
            <w:i w:val="0"/>
            <w:sz w:val="22"/>
            <w:szCs w:val="22"/>
          </w:rPr>
          <w:t>Stamou SC</w:t>
        </w:r>
      </w:hyperlink>
      <w:r w:rsidRPr="00BE0CF2">
        <w:rPr>
          <w:rFonts w:asciiTheme="minorHAnsi" w:eastAsiaTheme="minorEastAsia" w:hAnsiTheme="minorHAnsi" w:cstheme="minorBidi"/>
          <w:i w:val="0"/>
          <w:sz w:val="22"/>
          <w:szCs w:val="22"/>
        </w:rPr>
        <w:t xml:space="preserve">, </w:t>
      </w:r>
      <w:hyperlink r:id="rId65" w:history="1">
        <w:r w:rsidRPr="00BE0CF2">
          <w:rPr>
            <w:rFonts w:asciiTheme="minorHAnsi" w:eastAsiaTheme="minorEastAsia" w:hAnsiTheme="minorHAnsi" w:cstheme="minorBidi"/>
            <w:i w:val="0"/>
            <w:sz w:val="22"/>
            <w:szCs w:val="22"/>
          </w:rPr>
          <w:t>White T</w:t>
        </w:r>
      </w:hyperlink>
      <w:r w:rsidRPr="00BE0CF2">
        <w:rPr>
          <w:rFonts w:asciiTheme="minorHAnsi" w:eastAsiaTheme="minorEastAsia" w:hAnsiTheme="minorHAnsi" w:cstheme="minorBidi"/>
          <w:i w:val="0"/>
          <w:sz w:val="22"/>
          <w:szCs w:val="22"/>
        </w:rPr>
        <w:t xml:space="preserve">, </w:t>
      </w:r>
      <w:hyperlink r:id="rId66" w:history="1">
        <w:r w:rsidRPr="00BE0CF2">
          <w:rPr>
            <w:rFonts w:asciiTheme="minorHAnsi" w:eastAsiaTheme="minorEastAsia" w:hAnsiTheme="minorHAnsi" w:cstheme="minorBidi"/>
            <w:i w:val="0"/>
            <w:sz w:val="22"/>
            <w:szCs w:val="22"/>
          </w:rPr>
          <w:t>Barnett S</w:t>
        </w:r>
      </w:hyperlink>
      <w:r w:rsidRPr="00BE0CF2">
        <w:rPr>
          <w:rFonts w:asciiTheme="minorHAnsi" w:eastAsiaTheme="minorEastAsia" w:hAnsiTheme="minorHAnsi" w:cstheme="minorBidi"/>
          <w:i w:val="0"/>
          <w:sz w:val="22"/>
          <w:szCs w:val="22"/>
        </w:rPr>
        <w:t xml:space="preserve">, </w:t>
      </w:r>
      <w:hyperlink r:id="rId67" w:history="1">
        <w:r w:rsidRPr="00BE0CF2">
          <w:rPr>
            <w:rFonts w:asciiTheme="minorHAnsi" w:eastAsiaTheme="minorEastAsia" w:hAnsiTheme="minorHAnsi" w:cstheme="minorBidi"/>
            <w:i w:val="0"/>
            <w:sz w:val="22"/>
            <w:szCs w:val="22"/>
          </w:rPr>
          <w:t>Boyce SW</w:t>
        </w:r>
      </w:hyperlink>
      <w:r w:rsidRPr="00BE0CF2">
        <w:rPr>
          <w:rFonts w:asciiTheme="minorHAnsi" w:eastAsiaTheme="minorEastAsia" w:hAnsiTheme="minorHAnsi" w:cstheme="minorBidi"/>
          <w:i w:val="0"/>
          <w:sz w:val="22"/>
          <w:szCs w:val="22"/>
        </w:rPr>
        <w:t xml:space="preserve">, </w:t>
      </w:r>
      <w:hyperlink r:id="rId68" w:history="1">
        <w:r w:rsidRPr="00BE0CF2">
          <w:rPr>
            <w:rFonts w:asciiTheme="minorHAnsi" w:eastAsiaTheme="minorEastAsia" w:hAnsiTheme="minorHAnsi" w:cstheme="minorBidi"/>
            <w:i w:val="0"/>
            <w:sz w:val="22"/>
            <w:szCs w:val="22"/>
          </w:rPr>
          <w:t>Corso PJ</w:t>
        </w:r>
      </w:hyperlink>
      <w:r w:rsidRPr="00BE0CF2">
        <w:rPr>
          <w:rFonts w:asciiTheme="minorHAnsi" w:eastAsiaTheme="minorEastAsia" w:hAnsiTheme="minorHAnsi" w:cstheme="minorBidi"/>
          <w:i w:val="0"/>
          <w:sz w:val="22"/>
          <w:szCs w:val="22"/>
        </w:rPr>
        <w:t xml:space="preserve">, </w:t>
      </w:r>
      <w:hyperlink r:id="rId69" w:history="1">
        <w:r w:rsidRPr="00BE0CF2">
          <w:rPr>
            <w:rFonts w:asciiTheme="minorHAnsi" w:eastAsiaTheme="minorEastAsia" w:hAnsiTheme="minorHAnsi" w:cstheme="minorBidi"/>
            <w:i w:val="0"/>
            <w:sz w:val="22"/>
            <w:szCs w:val="22"/>
          </w:rPr>
          <w:t>Lefrak EA</w:t>
        </w:r>
      </w:hyperlink>
      <w:r w:rsidRPr="00BE0CF2">
        <w:rPr>
          <w:rFonts w:asciiTheme="minorHAnsi" w:eastAsiaTheme="minorEastAsia" w:hAnsiTheme="minorHAnsi" w:cstheme="minorBidi"/>
          <w:i w:val="0"/>
          <w:sz w:val="22"/>
          <w:szCs w:val="22"/>
        </w:rPr>
        <w:t>.</w:t>
      </w:r>
      <w:r w:rsidRPr="00BE0CF2">
        <w:rPr>
          <w:rFonts w:asciiTheme="minorHAnsi" w:eastAsiaTheme="minorEastAsia" w:hAnsiTheme="minorHAnsi" w:cstheme="minorBidi"/>
          <w:i w:val="0"/>
          <w:sz w:val="22"/>
          <w:szCs w:val="22"/>
        </w:rPr>
        <w:br/>
        <w:t>Comparisons of cardiac surgery outcomes in Jehovah's versus Non-Jehovah's Witnesses.</w:t>
      </w:r>
      <w:r w:rsidRPr="00BE0CF2">
        <w:rPr>
          <w:rFonts w:asciiTheme="minorHAnsi" w:eastAsiaTheme="minorEastAsia" w:hAnsiTheme="minorHAnsi" w:cstheme="minorBidi"/>
          <w:i w:val="0"/>
          <w:sz w:val="22"/>
          <w:szCs w:val="22"/>
        </w:rPr>
        <w:br/>
        <w:t xml:space="preserve">American  Journal of Cardiology. </w:t>
      </w:r>
      <w:proofErr w:type="gramStart"/>
      <w:r w:rsidRPr="00BE0CF2">
        <w:rPr>
          <w:rFonts w:asciiTheme="minorHAnsi" w:eastAsiaTheme="minorEastAsia" w:hAnsiTheme="minorHAnsi" w:cstheme="minorBidi"/>
          <w:i w:val="0"/>
          <w:sz w:val="22"/>
          <w:szCs w:val="22"/>
        </w:rPr>
        <w:t>2006;98:1223</w:t>
      </w:r>
      <w:proofErr w:type="gramEnd"/>
      <w:r w:rsidRPr="00BE0CF2">
        <w:rPr>
          <w:rFonts w:asciiTheme="minorHAnsi" w:eastAsiaTheme="minorEastAsia" w:hAnsiTheme="minorHAnsi" w:cstheme="minorBidi"/>
          <w:i w:val="0"/>
          <w:sz w:val="22"/>
          <w:szCs w:val="22"/>
        </w:rPr>
        <w:t>-1225.</w:t>
      </w:r>
      <w:r w:rsidRPr="00BE0CF2">
        <w:rPr>
          <w:rFonts w:asciiTheme="minorHAnsi" w:eastAsiaTheme="minorEastAsia" w:hAnsiTheme="minorHAnsi" w:cstheme="minorBidi"/>
          <w:i w:val="0"/>
          <w:sz w:val="22"/>
          <w:szCs w:val="22"/>
        </w:rPr>
        <w:br/>
      </w:r>
    </w:p>
    <w:p w14:paraId="7C80D8D7" w14:textId="77777777" w:rsidR="00963C24" w:rsidRPr="00BE0CF2" w:rsidRDefault="00963C24" w:rsidP="004261F7">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BE0CF2">
        <w:rPr>
          <w:rFonts w:asciiTheme="minorHAnsi" w:eastAsiaTheme="minorEastAsia" w:hAnsiTheme="minorHAnsi" w:cstheme="minorBidi"/>
          <w:i w:val="0"/>
          <w:sz w:val="22"/>
          <w:szCs w:val="22"/>
        </w:rPr>
        <w:t xml:space="preserve">Stamou SC. </w:t>
      </w:r>
      <w:r w:rsidRPr="00BE0CF2">
        <w:rPr>
          <w:rFonts w:asciiTheme="minorHAnsi" w:eastAsiaTheme="minorEastAsia" w:hAnsiTheme="minorHAnsi" w:cstheme="minorBidi"/>
          <w:i w:val="0"/>
          <w:sz w:val="22"/>
          <w:szCs w:val="22"/>
        </w:rPr>
        <w:br/>
        <w:t xml:space="preserve">Stroke and Encephalopathy after Cardiac Surgery: The Search </w:t>
      </w:r>
      <w:proofErr w:type="gramStart"/>
      <w:r w:rsidRPr="00BE0CF2">
        <w:rPr>
          <w:rFonts w:asciiTheme="minorHAnsi" w:eastAsiaTheme="minorEastAsia" w:hAnsiTheme="minorHAnsi" w:cstheme="minorBidi"/>
          <w:i w:val="0"/>
          <w:sz w:val="22"/>
          <w:szCs w:val="22"/>
        </w:rPr>
        <w:t>For</w:t>
      </w:r>
      <w:proofErr w:type="gramEnd"/>
      <w:r w:rsidRPr="00BE0CF2">
        <w:rPr>
          <w:rFonts w:asciiTheme="minorHAnsi" w:eastAsiaTheme="minorEastAsia" w:hAnsiTheme="minorHAnsi" w:cstheme="minorBidi"/>
          <w:i w:val="0"/>
          <w:sz w:val="22"/>
          <w:szCs w:val="22"/>
        </w:rPr>
        <w:t xml:space="preserve"> </w:t>
      </w:r>
      <w:proofErr w:type="gramStart"/>
      <w:r w:rsidRPr="00BE0CF2">
        <w:rPr>
          <w:rFonts w:asciiTheme="minorHAnsi" w:eastAsiaTheme="minorEastAsia" w:hAnsiTheme="minorHAnsi" w:cstheme="minorBidi"/>
          <w:i w:val="0"/>
          <w:sz w:val="22"/>
          <w:szCs w:val="22"/>
        </w:rPr>
        <w:t>The</w:t>
      </w:r>
      <w:proofErr w:type="gramEnd"/>
      <w:r w:rsidRPr="00BE0CF2">
        <w:rPr>
          <w:rFonts w:asciiTheme="minorHAnsi" w:eastAsiaTheme="minorEastAsia" w:hAnsiTheme="minorHAnsi" w:cstheme="minorBidi"/>
          <w:i w:val="0"/>
          <w:sz w:val="22"/>
          <w:szCs w:val="22"/>
        </w:rPr>
        <w:t xml:space="preserve"> Holy Grail. </w:t>
      </w:r>
      <w:r w:rsidRPr="00BE0CF2">
        <w:rPr>
          <w:rFonts w:asciiTheme="minorHAnsi" w:eastAsiaTheme="minorEastAsia" w:hAnsiTheme="minorHAnsi" w:cstheme="minorBidi"/>
          <w:i w:val="0"/>
          <w:sz w:val="22"/>
          <w:szCs w:val="22"/>
        </w:rPr>
        <w:br/>
        <w:t>Editorial Comment</w:t>
      </w:r>
      <w:r w:rsidRPr="00BE0CF2">
        <w:rPr>
          <w:rFonts w:asciiTheme="minorHAnsi" w:eastAsiaTheme="minorEastAsia" w:hAnsiTheme="minorHAnsi" w:cstheme="minorBidi"/>
          <w:i w:val="0"/>
          <w:sz w:val="22"/>
          <w:szCs w:val="22"/>
        </w:rPr>
        <w:br/>
        <w:t>Stroke, 2006;37:284-5.</w:t>
      </w:r>
      <w:r w:rsidRPr="00BE0CF2">
        <w:rPr>
          <w:rFonts w:asciiTheme="minorHAnsi" w:eastAsiaTheme="minorEastAsia" w:hAnsiTheme="minorHAnsi" w:cstheme="minorBidi"/>
          <w:i w:val="0"/>
          <w:sz w:val="22"/>
          <w:szCs w:val="22"/>
        </w:rPr>
        <w:br/>
      </w:r>
    </w:p>
    <w:p w14:paraId="760BB0E7" w14:textId="77777777" w:rsidR="00963C24" w:rsidRPr="00BE0CF2" w:rsidRDefault="00963C24" w:rsidP="00BE0CF2">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BE0CF2">
        <w:rPr>
          <w:rFonts w:asciiTheme="minorHAnsi" w:eastAsiaTheme="minorEastAsia" w:hAnsiTheme="minorHAnsi" w:cstheme="minorBidi"/>
          <w:i w:val="0"/>
          <w:sz w:val="22"/>
          <w:szCs w:val="22"/>
        </w:rPr>
        <w:t xml:space="preserve">Stamou S, Lefrak EA. </w:t>
      </w:r>
      <w:r w:rsidRPr="00BE0CF2">
        <w:rPr>
          <w:rFonts w:asciiTheme="minorHAnsi" w:eastAsiaTheme="minorEastAsia" w:hAnsiTheme="minorHAnsi" w:cstheme="minorBidi"/>
          <w:i w:val="0"/>
          <w:sz w:val="22"/>
          <w:szCs w:val="22"/>
        </w:rPr>
        <w:br/>
        <w:t xml:space="preserve">Delayed Presentation of Low Molecular Weight Heparin Treatment Failure in a Patient with Mitral Valve Prosthesis </w:t>
      </w:r>
      <w:r w:rsidRPr="00BE0CF2">
        <w:rPr>
          <w:rFonts w:asciiTheme="minorHAnsi" w:eastAsiaTheme="minorEastAsia" w:hAnsiTheme="minorHAnsi" w:cstheme="minorBidi"/>
          <w:i w:val="0"/>
          <w:sz w:val="22"/>
          <w:szCs w:val="22"/>
        </w:rPr>
        <w:br/>
        <w:t xml:space="preserve"> Journal of Cardiac </w:t>
      </w:r>
      <w:proofErr w:type="gramStart"/>
      <w:r w:rsidRPr="00BE0CF2">
        <w:rPr>
          <w:rFonts w:asciiTheme="minorHAnsi" w:eastAsiaTheme="minorEastAsia" w:hAnsiTheme="minorHAnsi" w:cstheme="minorBidi"/>
          <w:i w:val="0"/>
          <w:sz w:val="22"/>
          <w:szCs w:val="22"/>
        </w:rPr>
        <w:t>Surgery,  2007</w:t>
      </w:r>
      <w:proofErr w:type="gramEnd"/>
      <w:r w:rsidRPr="00BE0CF2">
        <w:rPr>
          <w:rFonts w:asciiTheme="minorHAnsi" w:eastAsiaTheme="minorEastAsia" w:hAnsiTheme="minorHAnsi" w:cstheme="minorBidi"/>
          <w:i w:val="0"/>
          <w:sz w:val="22"/>
          <w:szCs w:val="22"/>
        </w:rPr>
        <w:t>;22:61-62.</w:t>
      </w:r>
      <w:r w:rsidRPr="00BE0CF2">
        <w:rPr>
          <w:rFonts w:asciiTheme="minorHAnsi" w:eastAsiaTheme="minorEastAsia" w:hAnsiTheme="minorHAnsi" w:cstheme="minorBidi"/>
          <w:i w:val="0"/>
          <w:sz w:val="22"/>
          <w:szCs w:val="22"/>
        </w:rPr>
        <w:br/>
      </w:r>
    </w:p>
    <w:p w14:paraId="398E9769" w14:textId="77777777" w:rsidR="00963C24" w:rsidRPr="00BE0CF2" w:rsidRDefault="00963C24" w:rsidP="00BE0CF2">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BE0CF2">
        <w:rPr>
          <w:rFonts w:asciiTheme="minorHAnsi" w:eastAsiaTheme="minorEastAsia" w:hAnsiTheme="minorHAnsi" w:cstheme="minorBidi"/>
          <w:i w:val="0"/>
          <w:sz w:val="22"/>
          <w:szCs w:val="22"/>
        </w:rPr>
        <w:t xml:space="preserve">Stamou SC, Hill PC, Haile, E, Prince S, Mack MJ, Corso PJ. </w:t>
      </w:r>
      <w:r w:rsidRPr="00BE0CF2">
        <w:rPr>
          <w:rFonts w:asciiTheme="minorHAnsi" w:eastAsiaTheme="minorEastAsia" w:hAnsiTheme="minorHAnsi" w:cstheme="minorBidi"/>
          <w:i w:val="0"/>
          <w:sz w:val="22"/>
          <w:szCs w:val="22"/>
        </w:rPr>
        <w:br/>
        <w:t xml:space="preserve">Clinical Outcomes </w:t>
      </w:r>
      <w:proofErr w:type="gramStart"/>
      <w:r w:rsidRPr="00BE0CF2">
        <w:rPr>
          <w:rFonts w:asciiTheme="minorHAnsi" w:eastAsiaTheme="minorEastAsia" w:hAnsiTheme="minorHAnsi" w:cstheme="minorBidi"/>
          <w:i w:val="0"/>
          <w:sz w:val="22"/>
          <w:szCs w:val="22"/>
        </w:rPr>
        <w:t>Of</w:t>
      </w:r>
      <w:proofErr w:type="gramEnd"/>
      <w:r w:rsidRPr="00BE0CF2">
        <w:rPr>
          <w:rFonts w:asciiTheme="minorHAnsi" w:eastAsiaTheme="minorEastAsia" w:hAnsiTheme="minorHAnsi" w:cstheme="minorBidi"/>
          <w:i w:val="0"/>
          <w:sz w:val="22"/>
          <w:szCs w:val="22"/>
        </w:rPr>
        <w:t xml:space="preserve"> Non-Elective Coronary Revascularization </w:t>
      </w:r>
      <w:proofErr w:type="gramStart"/>
      <w:r w:rsidRPr="00BE0CF2">
        <w:rPr>
          <w:rFonts w:asciiTheme="minorHAnsi" w:eastAsiaTheme="minorEastAsia" w:hAnsiTheme="minorHAnsi" w:cstheme="minorBidi"/>
          <w:i w:val="0"/>
          <w:sz w:val="22"/>
          <w:szCs w:val="22"/>
        </w:rPr>
        <w:t>With</w:t>
      </w:r>
      <w:proofErr w:type="gramEnd"/>
      <w:r w:rsidRPr="00BE0CF2">
        <w:rPr>
          <w:rFonts w:asciiTheme="minorHAnsi" w:eastAsiaTheme="minorEastAsia" w:hAnsiTheme="minorHAnsi" w:cstheme="minorBidi"/>
          <w:i w:val="0"/>
          <w:sz w:val="22"/>
          <w:szCs w:val="22"/>
        </w:rPr>
        <w:t xml:space="preserve"> </w:t>
      </w:r>
      <w:proofErr w:type="gramStart"/>
      <w:r w:rsidRPr="00BE0CF2">
        <w:rPr>
          <w:rFonts w:asciiTheme="minorHAnsi" w:eastAsiaTheme="minorEastAsia" w:hAnsiTheme="minorHAnsi" w:cstheme="minorBidi"/>
          <w:i w:val="0"/>
          <w:sz w:val="22"/>
          <w:szCs w:val="22"/>
        </w:rPr>
        <w:t>And</w:t>
      </w:r>
      <w:proofErr w:type="gramEnd"/>
      <w:r w:rsidRPr="00BE0CF2">
        <w:rPr>
          <w:rFonts w:asciiTheme="minorHAnsi" w:eastAsiaTheme="minorEastAsia" w:hAnsiTheme="minorHAnsi" w:cstheme="minorBidi"/>
          <w:i w:val="0"/>
          <w:sz w:val="22"/>
          <w:szCs w:val="22"/>
        </w:rPr>
        <w:t xml:space="preserve"> Without Cardiopulmonary Bypass </w:t>
      </w:r>
      <w:r w:rsidRPr="00BE0CF2">
        <w:rPr>
          <w:rFonts w:asciiTheme="minorHAnsi" w:eastAsiaTheme="minorEastAsia" w:hAnsiTheme="minorHAnsi" w:cstheme="minorBidi"/>
          <w:i w:val="0"/>
          <w:sz w:val="22"/>
          <w:szCs w:val="22"/>
        </w:rPr>
        <w:br/>
        <w:t>Journal of Thoracic and Cardiovascular Surgery, 2006;131:28-33.</w:t>
      </w:r>
      <w:r w:rsidRPr="00BE0CF2">
        <w:rPr>
          <w:rFonts w:asciiTheme="minorHAnsi" w:eastAsiaTheme="minorEastAsia" w:hAnsiTheme="minorHAnsi" w:cstheme="minorBidi"/>
          <w:i w:val="0"/>
          <w:sz w:val="22"/>
          <w:szCs w:val="22"/>
        </w:rPr>
        <w:br/>
      </w:r>
    </w:p>
    <w:p w14:paraId="2E537CF9" w14:textId="5091C3CF" w:rsidR="00963C24" w:rsidRPr="00BE0CF2" w:rsidRDefault="00963C24" w:rsidP="00BE0CF2">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BE0CF2">
        <w:rPr>
          <w:rFonts w:asciiTheme="minorHAnsi" w:eastAsiaTheme="minorEastAsia" w:hAnsiTheme="minorHAnsi" w:cstheme="minorBidi"/>
          <w:i w:val="0"/>
          <w:sz w:val="22"/>
          <w:szCs w:val="22"/>
        </w:rPr>
        <w:t>Burnett</w:t>
      </w:r>
      <w:bookmarkStart w:id="0" w:name="cor1-BACK"/>
      <w:bookmarkEnd w:id="0"/>
      <w:r w:rsidRPr="00BE0CF2">
        <w:rPr>
          <w:rFonts w:asciiTheme="minorHAnsi" w:eastAsiaTheme="minorEastAsia" w:hAnsiTheme="minorHAnsi" w:cstheme="minorBidi"/>
          <w:i w:val="0"/>
          <w:sz w:val="22"/>
          <w:szCs w:val="22"/>
        </w:rPr>
        <w:t xml:space="preserve"> MS, Lee CW, Kinnaird </w:t>
      </w:r>
      <w:hyperlink r:id="rId70" w:anchor="aff1#aff1" w:history="1">
        <w:r w:rsidRPr="00BE0CF2">
          <w:rPr>
            <w:rFonts w:asciiTheme="minorHAnsi" w:eastAsiaTheme="minorEastAsia" w:hAnsiTheme="minorHAnsi" w:cstheme="minorBidi"/>
            <w:i w:val="0"/>
            <w:sz w:val="22"/>
            <w:szCs w:val="22"/>
          </w:rPr>
          <w:t>TD</w:t>
        </w:r>
      </w:hyperlink>
      <w:r w:rsidRPr="00BE0CF2">
        <w:rPr>
          <w:rFonts w:asciiTheme="minorHAnsi" w:eastAsiaTheme="minorEastAsia" w:hAnsiTheme="minorHAnsi" w:cstheme="minorBidi"/>
          <w:i w:val="0"/>
          <w:sz w:val="22"/>
          <w:szCs w:val="22"/>
        </w:rPr>
        <w:t xml:space="preserve">, Eugenio Stabile E, Durrani </w:t>
      </w:r>
      <w:hyperlink r:id="rId71" w:anchor="aff2#aff2" w:history="1">
        <w:r w:rsidRPr="00BE0CF2">
          <w:rPr>
            <w:rFonts w:asciiTheme="minorHAnsi" w:eastAsiaTheme="minorEastAsia" w:hAnsiTheme="minorHAnsi" w:cstheme="minorBidi"/>
            <w:i w:val="0"/>
            <w:sz w:val="22"/>
            <w:szCs w:val="22"/>
          </w:rPr>
          <w:t>S</w:t>
        </w:r>
      </w:hyperlink>
      <w:r w:rsidRPr="00BE0CF2">
        <w:rPr>
          <w:rFonts w:asciiTheme="minorHAnsi" w:eastAsiaTheme="minorEastAsia" w:hAnsiTheme="minorHAnsi" w:cstheme="minorBidi"/>
          <w:i w:val="0"/>
          <w:sz w:val="22"/>
          <w:szCs w:val="22"/>
        </w:rPr>
        <w:t xml:space="preserve">,. Dullum </w:t>
      </w:r>
      <w:hyperlink r:id="rId72" w:anchor="aff1#aff1" w:history="1">
        <w:r w:rsidRPr="00BE0CF2">
          <w:rPr>
            <w:rFonts w:asciiTheme="minorHAnsi" w:eastAsiaTheme="minorEastAsia" w:hAnsiTheme="minorHAnsi" w:cstheme="minorBidi"/>
            <w:i w:val="0"/>
            <w:sz w:val="22"/>
            <w:szCs w:val="22"/>
          </w:rPr>
          <w:t>MK</w:t>
        </w:r>
      </w:hyperlink>
      <w:r w:rsidRPr="00BE0CF2">
        <w:rPr>
          <w:rFonts w:asciiTheme="minorHAnsi" w:eastAsiaTheme="minorEastAsia" w:hAnsiTheme="minorHAnsi" w:cstheme="minorBidi"/>
          <w:i w:val="0"/>
          <w:sz w:val="22"/>
          <w:szCs w:val="22"/>
        </w:rPr>
        <w:t>, Devaney JM</w:t>
      </w:r>
      <w:bookmarkStart w:id="1" w:name="aff2-BACK"/>
      <w:bookmarkEnd w:id="1"/>
      <w:r w:rsidRPr="00BE0CF2">
        <w:rPr>
          <w:rFonts w:asciiTheme="minorHAnsi" w:eastAsiaTheme="minorEastAsia" w:hAnsiTheme="minorHAnsi" w:cstheme="minorBidi"/>
          <w:i w:val="0"/>
          <w:sz w:val="22"/>
          <w:szCs w:val="22"/>
        </w:rPr>
        <w:t xml:space="preserve">, Fishman </w:t>
      </w:r>
      <w:hyperlink r:id="rId73" w:anchor="aff1#aff1" w:history="1">
        <w:r w:rsidRPr="00BE0CF2">
          <w:rPr>
            <w:rFonts w:asciiTheme="minorHAnsi" w:eastAsiaTheme="minorEastAsia" w:hAnsiTheme="minorHAnsi" w:cstheme="minorBidi"/>
            <w:i w:val="0"/>
            <w:sz w:val="22"/>
            <w:szCs w:val="22"/>
          </w:rPr>
          <w:t>C</w:t>
        </w:r>
      </w:hyperlink>
      <w:r w:rsidRPr="00BE0CF2">
        <w:rPr>
          <w:rFonts w:asciiTheme="minorHAnsi" w:eastAsiaTheme="minorEastAsia" w:hAnsiTheme="minorHAnsi" w:cstheme="minorBidi"/>
          <w:i w:val="0"/>
          <w:sz w:val="22"/>
          <w:szCs w:val="22"/>
        </w:rPr>
        <w:t xml:space="preserve">, Stamou </w:t>
      </w:r>
      <w:hyperlink r:id="rId74" w:anchor="aff1#aff1" w:history="1">
        <w:r w:rsidRPr="00BE0CF2">
          <w:rPr>
            <w:rFonts w:asciiTheme="minorHAnsi" w:eastAsiaTheme="minorEastAsia" w:hAnsiTheme="minorHAnsi" w:cstheme="minorBidi"/>
            <w:i w:val="0"/>
            <w:sz w:val="22"/>
            <w:szCs w:val="22"/>
          </w:rPr>
          <w:t>SC</w:t>
        </w:r>
      </w:hyperlink>
      <w:r w:rsidRPr="00BE0CF2">
        <w:rPr>
          <w:rFonts w:asciiTheme="minorHAnsi" w:eastAsiaTheme="minorEastAsia" w:hAnsiTheme="minorHAnsi" w:cstheme="minorBidi"/>
          <w:i w:val="0"/>
          <w:sz w:val="22"/>
          <w:szCs w:val="22"/>
        </w:rPr>
        <w:t xml:space="preserve">, Canos </w:t>
      </w:r>
      <w:hyperlink r:id="rId75" w:anchor="aff1#aff1" w:history="1">
        <w:r w:rsidRPr="00BE0CF2">
          <w:rPr>
            <w:rFonts w:asciiTheme="minorHAnsi" w:eastAsiaTheme="minorEastAsia" w:hAnsiTheme="minorHAnsi" w:cstheme="minorBidi"/>
            <w:i w:val="0"/>
            <w:sz w:val="22"/>
            <w:szCs w:val="22"/>
          </w:rPr>
          <w:t>D</w:t>
        </w:r>
      </w:hyperlink>
      <w:r w:rsidRPr="00BE0CF2">
        <w:rPr>
          <w:rFonts w:asciiTheme="minorHAnsi" w:eastAsiaTheme="minorEastAsia" w:hAnsiTheme="minorHAnsi" w:cstheme="minorBidi"/>
          <w:i w:val="0"/>
          <w:sz w:val="22"/>
          <w:szCs w:val="22"/>
        </w:rPr>
        <w:t xml:space="preserve">, Zbinden </w:t>
      </w:r>
      <w:hyperlink r:id="rId76" w:anchor="aff1#aff1" w:history="1">
        <w:r w:rsidRPr="00BE0CF2">
          <w:rPr>
            <w:rFonts w:asciiTheme="minorHAnsi" w:eastAsiaTheme="minorEastAsia" w:hAnsiTheme="minorHAnsi" w:cstheme="minorBidi"/>
            <w:i w:val="0"/>
            <w:sz w:val="22"/>
            <w:szCs w:val="22"/>
          </w:rPr>
          <w:t>S</w:t>
        </w:r>
      </w:hyperlink>
      <w:r w:rsidRPr="00BE0CF2">
        <w:rPr>
          <w:rFonts w:asciiTheme="minorHAnsi" w:eastAsiaTheme="minorEastAsia" w:hAnsiTheme="minorHAnsi" w:cstheme="minorBidi"/>
          <w:i w:val="0"/>
          <w:sz w:val="22"/>
          <w:szCs w:val="22"/>
        </w:rPr>
        <w:t xml:space="preserve">, Clavijo </w:t>
      </w:r>
      <w:hyperlink r:id="rId77" w:anchor="aff1#aff1" w:history="1">
        <w:r w:rsidRPr="00BE0CF2">
          <w:rPr>
            <w:rFonts w:asciiTheme="minorHAnsi" w:eastAsiaTheme="minorEastAsia" w:hAnsiTheme="minorHAnsi" w:cstheme="minorBidi"/>
            <w:i w:val="0"/>
            <w:sz w:val="22"/>
            <w:szCs w:val="22"/>
          </w:rPr>
          <w:t>LS</w:t>
        </w:r>
      </w:hyperlink>
      <w:r w:rsidRPr="00BE0CF2">
        <w:rPr>
          <w:rFonts w:asciiTheme="minorHAnsi" w:eastAsiaTheme="minorEastAsia" w:hAnsiTheme="minorHAnsi" w:cstheme="minorBidi"/>
          <w:i w:val="0"/>
          <w:sz w:val="22"/>
          <w:szCs w:val="22"/>
        </w:rPr>
        <w:t xml:space="preserve">, Jang </w:t>
      </w:r>
      <w:hyperlink r:id="rId78" w:anchor="aff1#aff1" w:history="1">
        <w:r w:rsidRPr="00BE0CF2">
          <w:rPr>
            <w:rFonts w:asciiTheme="minorHAnsi" w:eastAsiaTheme="minorEastAsia" w:hAnsiTheme="minorHAnsi" w:cstheme="minorBidi"/>
            <w:i w:val="0"/>
            <w:sz w:val="22"/>
            <w:szCs w:val="22"/>
          </w:rPr>
          <w:t>GJ</w:t>
        </w:r>
      </w:hyperlink>
      <w:r w:rsidRPr="00BE0CF2">
        <w:rPr>
          <w:rFonts w:asciiTheme="minorHAnsi" w:eastAsiaTheme="minorEastAsia" w:hAnsiTheme="minorHAnsi" w:cstheme="minorBidi"/>
          <w:i w:val="0"/>
          <w:sz w:val="22"/>
          <w:szCs w:val="22"/>
        </w:rPr>
        <w:t xml:space="preserve">, Andrews </w:t>
      </w:r>
      <w:hyperlink r:id="rId79" w:anchor="aff1#aff1" w:history="1">
        <w:r w:rsidRPr="00BE0CF2">
          <w:rPr>
            <w:rFonts w:asciiTheme="minorHAnsi" w:eastAsiaTheme="minorEastAsia" w:hAnsiTheme="minorHAnsi" w:cstheme="minorBidi"/>
            <w:i w:val="0"/>
            <w:sz w:val="22"/>
            <w:szCs w:val="22"/>
          </w:rPr>
          <w:t>JA</w:t>
        </w:r>
      </w:hyperlink>
      <w:r w:rsidRPr="00BE0CF2">
        <w:rPr>
          <w:rFonts w:asciiTheme="minorHAnsi" w:eastAsiaTheme="minorEastAsia" w:hAnsiTheme="minorHAnsi" w:cstheme="minorBidi"/>
          <w:i w:val="0"/>
          <w:sz w:val="22"/>
          <w:szCs w:val="22"/>
        </w:rPr>
        <w:t xml:space="preserve">, Zhu </w:t>
      </w:r>
      <w:hyperlink r:id="rId80" w:anchor="aff1#aff1" w:history="1">
        <w:r w:rsidRPr="00BE0CF2">
          <w:rPr>
            <w:rFonts w:asciiTheme="minorHAnsi" w:eastAsiaTheme="minorEastAsia" w:hAnsiTheme="minorHAnsi" w:cstheme="minorBidi"/>
            <w:i w:val="0"/>
            <w:sz w:val="22"/>
            <w:szCs w:val="22"/>
          </w:rPr>
          <w:t>J</w:t>
        </w:r>
      </w:hyperlink>
      <w:r w:rsidRPr="00BE0CF2">
        <w:rPr>
          <w:rFonts w:asciiTheme="minorHAnsi" w:eastAsiaTheme="minorEastAsia" w:hAnsiTheme="minorHAnsi" w:cstheme="minorBidi"/>
          <w:i w:val="0"/>
          <w:sz w:val="22"/>
          <w:szCs w:val="22"/>
        </w:rPr>
        <w:t xml:space="preserve">, Stephen E. Epstein </w:t>
      </w:r>
      <w:bookmarkStart w:id="2" w:name="aff1-BACK"/>
      <w:bookmarkEnd w:id="2"/>
      <w:r w:rsidRPr="00BE0CF2">
        <w:rPr>
          <w:rFonts w:asciiTheme="minorHAnsi" w:eastAsiaTheme="minorEastAsia" w:hAnsiTheme="minorHAnsi" w:cstheme="minorBidi"/>
          <w:i w:val="0"/>
          <w:sz w:val="22"/>
          <w:szCs w:val="22"/>
        </w:rPr>
        <w:fldChar w:fldCharType="begin"/>
      </w:r>
      <w:r w:rsidRPr="00BE0CF2">
        <w:rPr>
          <w:rFonts w:asciiTheme="minorHAnsi" w:eastAsiaTheme="minorEastAsia" w:hAnsiTheme="minorHAnsi" w:cstheme="minorBidi"/>
          <w:i w:val="0"/>
          <w:sz w:val="22"/>
          <w:szCs w:val="22"/>
        </w:rPr>
        <w:instrText xml:space="preserve"> HYPERLINK "http://journals.ohiolink.edu/cgi-bin/sciserv.pl?collection=journals&amp;journal=00219150&amp;issue=v182i0002&amp;article=241_tproria&amp;form=fulltext" \l "aff1#aff1" </w:instrText>
      </w:r>
      <w:r w:rsidRPr="00BE0CF2">
        <w:rPr>
          <w:rFonts w:asciiTheme="minorHAnsi" w:eastAsiaTheme="minorEastAsia" w:hAnsiTheme="minorHAnsi" w:cstheme="minorBidi"/>
          <w:i w:val="0"/>
          <w:sz w:val="22"/>
          <w:szCs w:val="22"/>
        </w:rPr>
      </w:r>
      <w:r w:rsidRPr="00BE0CF2">
        <w:rPr>
          <w:rFonts w:asciiTheme="minorHAnsi" w:eastAsiaTheme="minorEastAsia" w:hAnsiTheme="minorHAnsi" w:cstheme="minorBidi"/>
          <w:i w:val="0"/>
          <w:sz w:val="22"/>
          <w:szCs w:val="22"/>
        </w:rPr>
        <w:fldChar w:fldCharType="separate"/>
      </w:r>
      <w:r w:rsidRPr="00BE0CF2">
        <w:rPr>
          <w:rFonts w:asciiTheme="minorHAnsi" w:eastAsiaTheme="minorEastAsia" w:hAnsiTheme="minorHAnsi" w:cstheme="minorBidi"/>
          <w:i w:val="0"/>
          <w:sz w:val="22"/>
          <w:szCs w:val="22"/>
        </w:rPr>
        <w:t>SE.</w:t>
      </w:r>
      <w:r w:rsidRPr="00BE0CF2">
        <w:rPr>
          <w:rFonts w:asciiTheme="minorHAnsi" w:eastAsiaTheme="minorEastAsia" w:hAnsiTheme="minorHAnsi" w:cstheme="minorBidi"/>
          <w:i w:val="0"/>
          <w:sz w:val="22"/>
          <w:szCs w:val="22"/>
        </w:rPr>
        <w:br/>
        <w:t>The Potential Role of Resistin in Atherogenesis</w:t>
      </w:r>
      <w:r w:rsidRPr="00BE0CF2">
        <w:rPr>
          <w:rFonts w:asciiTheme="minorHAnsi" w:eastAsiaTheme="minorEastAsia" w:hAnsiTheme="minorHAnsi" w:cstheme="minorBidi"/>
          <w:i w:val="0"/>
          <w:sz w:val="22"/>
          <w:szCs w:val="22"/>
        </w:rPr>
        <w:br/>
        <w:t>Atherosclerosis, 2005;182:241-8.</w:t>
      </w:r>
      <w:r w:rsidRPr="00BE0CF2">
        <w:rPr>
          <w:rFonts w:asciiTheme="minorHAnsi" w:eastAsiaTheme="minorEastAsia" w:hAnsiTheme="minorHAnsi" w:cstheme="minorBidi"/>
          <w:i w:val="0"/>
          <w:sz w:val="22"/>
          <w:szCs w:val="22"/>
        </w:rPr>
        <w:fldChar w:fldCharType="end"/>
      </w:r>
      <w:r w:rsidR="00BE0CF2">
        <w:rPr>
          <w:rFonts w:asciiTheme="minorHAnsi" w:eastAsiaTheme="minorEastAsia" w:hAnsiTheme="minorHAnsi" w:cstheme="minorBidi"/>
          <w:i w:val="0"/>
          <w:sz w:val="22"/>
          <w:szCs w:val="22"/>
        </w:rPr>
        <w:br/>
      </w:r>
    </w:p>
    <w:p w14:paraId="73C87D3D" w14:textId="77777777" w:rsidR="00963C24" w:rsidRPr="00BE0CF2" w:rsidRDefault="00963C24" w:rsidP="00BE0CF2">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BE0CF2">
        <w:rPr>
          <w:rFonts w:asciiTheme="minorHAnsi" w:eastAsiaTheme="minorEastAsia" w:hAnsiTheme="minorHAnsi" w:cstheme="minorBidi"/>
          <w:i w:val="0"/>
          <w:sz w:val="22"/>
          <w:szCs w:val="22"/>
        </w:rPr>
        <w:t>Frankel TL, Stamou SC, Lowery RC, Kapetanakis EI, Hill PC, Haile E, Corso PJ.</w:t>
      </w:r>
      <w:r w:rsidRPr="00BE0CF2">
        <w:rPr>
          <w:rFonts w:asciiTheme="minorHAnsi" w:eastAsiaTheme="minorEastAsia" w:hAnsiTheme="minorHAnsi" w:cstheme="minorBidi"/>
          <w:i w:val="0"/>
          <w:sz w:val="22"/>
          <w:szCs w:val="22"/>
        </w:rPr>
        <w:br/>
        <w:t xml:space="preserve">Risk factors for hemorrhage-related </w:t>
      </w:r>
      <w:proofErr w:type="spellStart"/>
      <w:r w:rsidRPr="00BE0CF2">
        <w:rPr>
          <w:rFonts w:asciiTheme="minorHAnsi" w:eastAsiaTheme="minorEastAsia" w:hAnsiTheme="minorHAnsi" w:cstheme="minorBidi"/>
          <w:i w:val="0"/>
          <w:sz w:val="22"/>
          <w:szCs w:val="22"/>
        </w:rPr>
        <w:t>reexploration</w:t>
      </w:r>
      <w:proofErr w:type="spellEnd"/>
      <w:r w:rsidRPr="00BE0CF2">
        <w:rPr>
          <w:rFonts w:asciiTheme="minorHAnsi" w:eastAsiaTheme="minorEastAsia" w:hAnsiTheme="minorHAnsi" w:cstheme="minorBidi"/>
          <w:i w:val="0"/>
          <w:sz w:val="22"/>
          <w:szCs w:val="22"/>
        </w:rPr>
        <w:t xml:space="preserve"> and blood transfusion after conventional versus coronary revascularization without cardiopulmonary bypass.</w:t>
      </w:r>
      <w:r w:rsidRPr="00BE0CF2">
        <w:rPr>
          <w:rFonts w:asciiTheme="minorHAnsi" w:eastAsiaTheme="minorEastAsia" w:hAnsiTheme="minorHAnsi" w:cstheme="minorBidi"/>
          <w:i w:val="0"/>
          <w:sz w:val="22"/>
          <w:szCs w:val="22"/>
        </w:rPr>
        <w:br/>
        <w:t>European Journal of Cardiothoracic Surgery, 2005;27:494-500.</w:t>
      </w:r>
      <w:r w:rsidRPr="00BE0CF2">
        <w:rPr>
          <w:rFonts w:asciiTheme="minorHAnsi" w:eastAsiaTheme="minorEastAsia" w:hAnsiTheme="minorHAnsi" w:cstheme="minorBidi"/>
          <w:i w:val="0"/>
          <w:sz w:val="22"/>
          <w:szCs w:val="22"/>
        </w:rPr>
        <w:br/>
      </w:r>
    </w:p>
    <w:p w14:paraId="6D7970F6"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 xml:space="preserve">Stamou SC, Jablonski KA, Garcia JM, Boyce SW, </w:t>
      </w:r>
      <w:proofErr w:type="spellStart"/>
      <w:r w:rsidRPr="008C0791">
        <w:rPr>
          <w:rFonts w:asciiTheme="minorHAnsi" w:eastAsiaTheme="minorEastAsia" w:hAnsiTheme="minorHAnsi" w:cstheme="minorBidi"/>
          <w:i w:val="0"/>
          <w:sz w:val="22"/>
          <w:szCs w:val="22"/>
        </w:rPr>
        <w:t>Bafi</w:t>
      </w:r>
      <w:proofErr w:type="spellEnd"/>
      <w:r w:rsidRPr="008C0791">
        <w:rPr>
          <w:rFonts w:asciiTheme="minorHAnsi" w:eastAsiaTheme="minorEastAsia" w:hAnsiTheme="minorHAnsi" w:cstheme="minorBidi"/>
          <w:i w:val="0"/>
          <w:sz w:val="22"/>
          <w:szCs w:val="22"/>
        </w:rPr>
        <w:t xml:space="preserve"> AS, Corso PJ. </w:t>
      </w:r>
      <w:r w:rsidRPr="008C0791">
        <w:rPr>
          <w:rFonts w:asciiTheme="minorHAnsi" w:eastAsiaTheme="minorEastAsia" w:hAnsiTheme="minorHAnsi" w:cstheme="minorBidi"/>
          <w:i w:val="0"/>
          <w:sz w:val="22"/>
          <w:szCs w:val="22"/>
        </w:rPr>
        <w:br/>
        <w:t xml:space="preserve">Operative Mortality After Conventional Versus Coronary </w:t>
      </w:r>
      <w:proofErr w:type="gramStart"/>
      <w:r w:rsidRPr="008C0791">
        <w:rPr>
          <w:rFonts w:asciiTheme="minorHAnsi" w:eastAsiaTheme="minorEastAsia" w:hAnsiTheme="minorHAnsi" w:cstheme="minorBidi"/>
          <w:i w:val="0"/>
          <w:sz w:val="22"/>
          <w:szCs w:val="22"/>
        </w:rPr>
        <w:t>Revascularization  Without</w:t>
      </w:r>
      <w:proofErr w:type="gramEnd"/>
      <w:r w:rsidRPr="008C0791">
        <w:rPr>
          <w:rFonts w:asciiTheme="minorHAnsi" w:eastAsiaTheme="minorEastAsia" w:hAnsiTheme="minorHAnsi" w:cstheme="minorBidi"/>
          <w:i w:val="0"/>
          <w:sz w:val="22"/>
          <w:szCs w:val="22"/>
        </w:rPr>
        <w:t xml:space="preserve"> Cardiopulmonary Bypass.</w:t>
      </w:r>
      <w:r w:rsidRPr="008C0791">
        <w:rPr>
          <w:rFonts w:asciiTheme="minorHAnsi" w:eastAsiaTheme="minorEastAsia" w:hAnsiTheme="minorHAnsi" w:cstheme="minorBidi"/>
          <w:i w:val="0"/>
          <w:sz w:val="22"/>
          <w:szCs w:val="22"/>
        </w:rPr>
        <w:br/>
        <w:t>European Journal of Cardiothoracic Surgery, 2004;26:549-553.</w:t>
      </w:r>
      <w:r w:rsidRPr="008C0791">
        <w:rPr>
          <w:rFonts w:asciiTheme="minorHAnsi" w:eastAsiaTheme="minorEastAsia" w:hAnsiTheme="minorHAnsi" w:cstheme="minorBidi"/>
          <w:i w:val="0"/>
          <w:sz w:val="22"/>
          <w:szCs w:val="22"/>
        </w:rPr>
        <w:br/>
      </w:r>
    </w:p>
    <w:p w14:paraId="66EF8B78"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 xml:space="preserve">Stamou SC, Jablonski KA, Hill PC, </w:t>
      </w:r>
      <w:proofErr w:type="spellStart"/>
      <w:r w:rsidRPr="008C0791">
        <w:rPr>
          <w:rFonts w:asciiTheme="minorHAnsi" w:eastAsiaTheme="minorEastAsia" w:hAnsiTheme="minorHAnsi" w:cstheme="minorBidi"/>
          <w:i w:val="0"/>
          <w:sz w:val="22"/>
          <w:szCs w:val="22"/>
        </w:rPr>
        <w:t>Bafi</w:t>
      </w:r>
      <w:proofErr w:type="spellEnd"/>
      <w:r w:rsidRPr="008C0791">
        <w:rPr>
          <w:rFonts w:asciiTheme="minorHAnsi" w:eastAsiaTheme="minorEastAsia" w:hAnsiTheme="minorHAnsi" w:cstheme="minorBidi"/>
          <w:i w:val="0"/>
          <w:sz w:val="22"/>
          <w:szCs w:val="22"/>
        </w:rPr>
        <w:t xml:space="preserve"> AS, Boyce SW, Corso PJ.</w:t>
      </w:r>
      <w:r w:rsidRPr="008C0791">
        <w:rPr>
          <w:rFonts w:asciiTheme="minorHAnsi" w:eastAsiaTheme="minorEastAsia" w:hAnsiTheme="minorHAnsi" w:cstheme="minorBidi"/>
          <w:i w:val="0"/>
          <w:sz w:val="22"/>
          <w:szCs w:val="22"/>
        </w:rPr>
        <w:br/>
        <w:t>Coronary Revascularization Without Cardiopulmonary Bypass Versus the Conventional Approach in High-Risk Patients.</w:t>
      </w:r>
      <w:r w:rsidRPr="008C0791">
        <w:rPr>
          <w:rFonts w:asciiTheme="minorHAnsi" w:eastAsiaTheme="minorEastAsia" w:hAnsiTheme="minorHAnsi" w:cstheme="minorBidi"/>
          <w:i w:val="0"/>
          <w:sz w:val="22"/>
          <w:szCs w:val="22"/>
        </w:rPr>
        <w:br/>
        <w:t>Annals of Thoracic Surgery, 2005;79:552-557.</w:t>
      </w:r>
      <w:r w:rsidRPr="008C0791">
        <w:rPr>
          <w:rFonts w:asciiTheme="minorHAnsi" w:eastAsiaTheme="minorEastAsia" w:hAnsiTheme="minorHAnsi" w:cstheme="minorBidi"/>
          <w:i w:val="0"/>
          <w:sz w:val="22"/>
          <w:szCs w:val="22"/>
        </w:rPr>
        <w:br/>
      </w:r>
    </w:p>
    <w:p w14:paraId="0EC66F69"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 xml:space="preserve">Kapetanakis EI, Stamou SC, Dullum MKC, Hill PC, Haile E, Boyce SW, </w:t>
      </w:r>
      <w:proofErr w:type="spellStart"/>
      <w:r w:rsidRPr="008C0791">
        <w:rPr>
          <w:rFonts w:asciiTheme="minorHAnsi" w:eastAsiaTheme="minorEastAsia" w:hAnsiTheme="minorHAnsi" w:cstheme="minorBidi"/>
          <w:i w:val="0"/>
          <w:sz w:val="22"/>
          <w:szCs w:val="22"/>
        </w:rPr>
        <w:t>Bafi</w:t>
      </w:r>
      <w:proofErr w:type="spellEnd"/>
      <w:r w:rsidRPr="008C0791">
        <w:rPr>
          <w:rFonts w:asciiTheme="minorHAnsi" w:eastAsiaTheme="minorEastAsia" w:hAnsiTheme="minorHAnsi" w:cstheme="minorBidi"/>
          <w:i w:val="0"/>
          <w:sz w:val="22"/>
          <w:szCs w:val="22"/>
        </w:rPr>
        <w:t xml:space="preserve"> AS, Petro KR, Corso PJ.</w:t>
      </w:r>
      <w:r w:rsidRPr="008C0791">
        <w:rPr>
          <w:rFonts w:asciiTheme="minorHAnsi" w:eastAsiaTheme="minorEastAsia" w:hAnsiTheme="minorHAnsi" w:cstheme="minorBidi"/>
          <w:i w:val="0"/>
          <w:sz w:val="22"/>
          <w:szCs w:val="22"/>
        </w:rPr>
        <w:br/>
        <w:t xml:space="preserve">The Impact </w:t>
      </w:r>
      <w:proofErr w:type="gramStart"/>
      <w:r w:rsidRPr="008C0791">
        <w:rPr>
          <w:rFonts w:asciiTheme="minorHAnsi" w:eastAsiaTheme="minorEastAsia" w:hAnsiTheme="minorHAnsi" w:cstheme="minorBidi"/>
          <w:i w:val="0"/>
          <w:sz w:val="22"/>
          <w:szCs w:val="22"/>
        </w:rPr>
        <w:t>Of</w:t>
      </w:r>
      <w:proofErr w:type="gramEnd"/>
      <w:r w:rsidRPr="008C0791">
        <w:rPr>
          <w:rFonts w:asciiTheme="minorHAnsi" w:eastAsiaTheme="minorEastAsia" w:hAnsiTheme="minorHAnsi" w:cstheme="minorBidi"/>
          <w:i w:val="0"/>
          <w:sz w:val="22"/>
          <w:szCs w:val="22"/>
        </w:rPr>
        <w:t xml:space="preserve"> Aortic Manipulation </w:t>
      </w:r>
      <w:proofErr w:type="gramStart"/>
      <w:r w:rsidRPr="008C0791">
        <w:rPr>
          <w:rFonts w:asciiTheme="minorHAnsi" w:eastAsiaTheme="minorEastAsia" w:hAnsiTheme="minorHAnsi" w:cstheme="minorBidi"/>
          <w:i w:val="0"/>
          <w:sz w:val="22"/>
          <w:szCs w:val="22"/>
        </w:rPr>
        <w:t>On</w:t>
      </w:r>
      <w:proofErr w:type="gramEnd"/>
      <w:r w:rsidRPr="008C0791">
        <w:rPr>
          <w:rFonts w:asciiTheme="minorHAnsi" w:eastAsiaTheme="minorEastAsia" w:hAnsiTheme="minorHAnsi" w:cstheme="minorBidi"/>
          <w:i w:val="0"/>
          <w:sz w:val="22"/>
          <w:szCs w:val="22"/>
        </w:rPr>
        <w:t xml:space="preserve"> Neurological Outcomes After Coronary Artery Bypass Surgery, A Risk-Adjusted Study</w:t>
      </w:r>
      <w:r w:rsidRPr="008C0791">
        <w:rPr>
          <w:rFonts w:asciiTheme="minorHAnsi" w:eastAsiaTheme="minorEastAsia" w:hAnsiTheme="minorHAnsi" w:cstheme="minorBidi"/>
          <w:i w:val="0"/>
          <w:sz w:val="22"/>
          <w:szCs w:val="22"/>
        </w:rPr>
        <w:br/>
        <w:t>Annals of Thoracic Surgery, 2005;78:1564-1571.</w:t>
      </w:r>
      <w:r w:rsidRPr="008C0791">
        <w:rPr>
          <w:rFonts w:asciiTheme="minorHAnsi" w:eastAsiaTheme="minorEastAsia" w:hAnsiTheme="minorHAnsi" w:cstheme="minorBidi"/>
          <w:i w:val="0"/>
          <w:sz w:val="22"/>
          <w:szCs w:val="22"/>
        </w:rPr>
        <w:br/>
      </w:r>
    </w:p>
    <w:p w14:paraId="6DACC970"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 xml:space="preserve">Stamou SC, Lefrak EA, Burton NE, Athari F, </w:t>
      </w:r>
      <w:proofErr w:type="spellStart"/>
      <w:r w:rsidRPr="008C0791">
        <w:rPr>
          <w:rFonts w:asciiTheme="minorHAnsi" w:eastAsiaTheme="minorEastAsia" w:hAnsiTheme="minorHAnsi" w:cstheme="minorBidi"/>
          <w:i w:val="0"/>
          <w:sz w:val="22"/>
          <w:szCs w:val="22"/>
        </w:rPr>
        <w:t>Massimiano</w:t>
      </w:r>
      <w:proofErr w:type="spellEnd"/>
      <w:r w:rsidRPr="008C0791">
        <w:rPr>
          <w:rFonts w:asciiTheme="minorHAnsi" w:eastAsiaTheme="minorEastAsia" w:hAnsiTheme="minorHAnsi" w:cstheme="minorBidi"/>
          <w:i w:val="0"/>
          <w:sz w:val="22"/>
          <w:szCs w:val="22"/>
        </w:rPr>
        <w:t xml:space="preserve"> P.</w:t>
      </w:r>
      <w:r w:rsidRPr="008C0791">
        <w:rPr>
          <w:rFonts w:asciiTheme="minorHAnsi" w:eastAsiaTheme="minorEastAsia" w:hAnsiTheme="minorHAnsi" w:cstheme="minorBidi"/>
          <w:i w:val="0"/>
          <w:sz w:val="22"/>
          <w:szCs w:val="22"/>
        </w:rPr>
        <w:br/>
        <w:t>Heart Transplantation in a Patient with Isolated Non-compaction of the Ventricular Myocardium.</w:t>
      </w:r>
      <w:r w:rsidRPr="008C0791">
        <w:rPr>
          <w:rFonts w:asciiTheme="minorHAnsi" w:eastAsiaTheme="minorEastAsia" w:hAnsiTheme="minorHAnsi" w:cstheme="minorBidi"/>
          <w:i w:val="0"/>
          <w:sz w:val="22"/>
          <w:szCs w:val="22"/>
        </w:rPr>
        <w:br/>
        <w:t xml:space="preserve">Annals of </w:t>
      </w:r>
      <w:proofErr w:type="gramStart"/>
      <w:r w:rsidRPr="008C0791">
        <w:rPr>
          <w:rFonts w:asciiTheme="minorHAnsi" w:eastAsiaTheme="minorEastAsia" w:hAnsiTheme="minorHAnsi" w:cstheme="minorBidi"/>
          <w:i w:val="0"/>
          <w:sz w:val="22"/>
          <w:szCs w:val="22"/>
        </w:rPr>
        <w:t>Thoracic  Surgery</w:t>
      </w:r>
      <w:proofErr w:type="gramEnd"/>
      <w:r w:rsidRPr="008C0791">
        <w:rPr>
          <w:rFonts w:asciiTheme="minorHAnsi" w:eastAsiaTheme="minorEastAsia" w:hAnsiTheme="minorHAnsi" w:cstheme="minorBidi"/>
          <w:i w:val="0"/>
          <w:sz w:val="22"/>
          <w:szCs w:val="22"/>
        </w:rPr>
        <w:t xml:space="preserve">, 2004;77:1806-1881. </w:t>
      </w:r>
      <w:r w:rsidRPr="008C0791">
        <w:rPr>
          <w:rFonts w:asciiTheme="minorHAnsi" w:eastAsiaTheme="minorEastAsia" w:hAnsiTheme="minorHAnsi" w:cstheme="minorBidi"/>
          <w:i w:val="0"/>
          <w:sz w:val="22"/>
          <w:szCs w:val="22"/>
        </w:rPr>
        <w:br/>
      </w:r>
    </w:p>
    <w:p w14:paraId="18B8B3AB"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Peel GK, Stamou SC, Dullum MK, Hill PC, Jablonski KA, Corso PJ.</w:t>
      </w:r>
      <w:r w:rsidRPr="008C0791">
        <w:rPr>
          <w:rFonts w:asciiTheme="minorHAnsi" w:eastAsiaTheme="minorEastAsia" w:hAnsiTheme="minorHAnsi" w:cstheme="minorBidi"/>
          <w:i w:val="0"/>
          <w:sz w:val="22"/>
          <w:szCs w:val="22"/>
        </w:rPr>
        <w:br/>
      </w:r>
      <w:proofErr w:type="spellStart"/>
      <w:r w:rsidRPr="008C0791">
        <w:rPr>
          <w:rFonts w:asciiTheme="minorHAnsi" w:eastAsiaTheme="minorEastAsia" w:hAnsiTheme="minorHAnsi" w:cstheme="minorBidi"/>
          <w:i w:val="0"/>
          <w:sz w:val="22"/>
          <w:szCs w:val="22"/>
        </w:rPr>
        <w:t>ChronologicaL</w:t>
      </w:r>
      <w:proofErr w:type="spellEnd"/>
      <w:r w:rsidRPr="008C0791">
        <w:rPr>
          <w:rFonts w:asciiTheme="minorHAnsi" w:eastAsiaTheme="minorEastAsia" w:hAnsiTheme="minorHAnsi" w:cstheme="minorBidi"/>
          <w:i w:val="0"/>
          <w:sz w:val="22"/>
          <w:szCs w:val="22"/>
        </w:rPr>
        <w:t xml:space="preserve"> Distribution </w:t>
      </w:r>
      <w:proofErr w:type="gramStart"/>
      <w:r w:rsidRPr="008C0791">
        <w:rPr>
          <w:rFonts w:asciiTheme="minorHAnsi" w:eastAsiaTheme="minorEastAsia" w:hAnsiTheme="minorHAnsi" w:cstheme="minorBidi"/>
          <w:i w:val="0"/>
          <w:sz w:val="22"/>
          <w:szCs w:val="22"/>
        </w:rPr>
        <w:t>of  Stroke</w:t>
      </w:r>
      <w:proofErr w:type="gramEnd"/>
      <w:r w:rsidRPr="008C0791">
        <w:rPr>
          <w:rFonts w:asciiTheme="minorHAnsi" w:eastAsiaTheme="minorEastAsia" w:hAnsiTheme="minorHAnsi" w:cstheme="minorBidi"/>
          <w:i w:val="0"/>
          <w:sz w:val="22"/>
          <w:szCs w:val="22"/>
        </w:rPr>
        <w:t xml:space="preserve"> after Conventional Versus Coronary Revascularization Without Cardiopulmonary Bypass </w:t>
      </w:r>
      <w:r w:rsidRPr="008C0791">
        <w:rPr>
          <w:rFonts w:asciiTheme="minorHAnsi" w:eastAsiaTheme="minorEastAsia" w:hAnsiTheme="minorHAnsi" w:cstheme="minorBidi"/>
          <w:i w:val="0"/>
          <w:sz w:val="22"/>
          <w:szCs w:val="22"/>
        </w:rPr>
        <w:br/>
        <w:t>Journal of the American College of Cardiology, 2004;43:752-756.</w:t>
      </w:r>
      <w:r w:rsidRPr="008C0791">
        <w:rPr>
          <w:rFonts w:asciiTheme="minorHAnsi" w:eastAsiaTheme="minorEastAsia" w:hAnsiTheme="minorHAnsi" w:cstheme="minorBidi"/>
          <w:i w:val="0"/>
          <w:sz w:val="22"/>
          <w:szCs w:val="22"/>
        </w:rPr>
        <w:br/>
      </w:r>
    </w:p>
    <w:p w14:paraId="00D162D8"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Stamou SC, Kapetanakis E, Lowery RC, Jain A, Frankel TL, Corso PJ.</w:t>
      </w:r>
      <w:r w:rsidRPr="008C0791">
        <w:rPr>
          <w:rFonts w:asciiTheme="minorHAnsi" w:eastAsiaTheme="minorEastAsia" w:hAnsiTheme="minorHAnsi" w:cstheme="minorBidi"/>
          <w:i w:val="0"/>
          <w:sz w:val="22"/>
          <w:szCs w:val="22"/>
        </w:rPr>
        <w:br/>
        <w:t>Allogeneic Blood Transfusion Requirements After Minimally Invasive Versus Conventional Aortic Valve Replacement: A Risk-Adjusted Analysis.</w:t>
      </w:r>
      <w:r w:rsidRPr="008C0791">
        <w:rPr>
          <w:rFonts w:asciiTheme="minorHAnsi" w:eastAsiaTheme="minorEastAsia" w:hAnsiTheme="minorHAnsi" w:cstheme="minorBidi"/>
          <w:i w:val="0"/>
          <w:sz w:val="22"/>
          <w:szCs w:val="22"/>
        </w:rPr>
        <w:br/>
        <w:t>Annals of Thoracic Surgery, 2003;76:1101-</w:t>
      </w:r>
      <w:proofErr w:type="gramStart"/>
      <w:r w:rsidRPr="008C0791">
        <w:rPr>
          <w:rFonts w:asciiTheme="minorHAnsi" w:eastAsiaTheme="minorEastAsia" w:hAnsiTheme="minorHAnsi" w:cstheme="minorBidi"/>
          <w:i w:val="0"/>
          <w:sz w:val="22"/>
          <w:szCs w:val="22"/>
        </w:rPr>
        <w:t>1106 .</w:t>
      </w:r>
      <w:proofErr w:type="gramEnd"/>
      <w:r w:rsidRPr="008C0791">
        <w:rPr>
          <w:rFonts w:asciiTheme="minorHAnsi" w:eastAsiaTheme="minorEastAsia" w:hAnsiTheme="minorHAnsi" w:cstheme="minorBidi"/>
          <w:i w:val="0"/>
          <w:sz w:val="22"/>
          <w:szCs w:val="22"/>
        </w:rPr>
        <w:br/>
      </w:r>
    </w:p>
    <w:p w14:paraId="7BC9A306"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Stamou S.</w:t>
      </w:r>
      <w:r w:rsidRPr="008C0791">
        <w:rPr>
          <w:rFonts w:asciiTheme="minorHAnsi" w:eastAsiaTheme="minorEastAsia" w:hAnsiTheme="minorHAnsi" w:cstheme="minorBidi"/>
          <w:i w:val="0"/>
          <w:sz w:val="22"/>
          <w:szCs w:val="22"/>
        </w:rPr>
        <w:br/>
        <w:t xml:space="preserve">Invited </w:t>
      </w:r>
      <w:proofErr w:type="spellStart"/>
      <w:r w:rsidRPr="008C0791">
        <w:rPr>
          <w:rFonts w:asciiTheme="minorHAnsi" w:eastAsiaTheme="minorEastAsia" w:hAnsiTheme="minorHAnsi" w:cstheme="minorBidi"/>
          <w:i w:val="0"/>
          <w:sz w:val="22"/>
          <w:szCs w:val="22"/>
        </w:rPr>
        <w:t>Comentary</w:t>
      </w:r>
      <w:proofErr w:type="spellEnd"/>
      <w:r w:rsidRPr="008C0791">
        <w:rPr>
          <w:rFonts w:asciiTheme="minorHAnsi" w:eastAsiaTheme="minorEastAsia" w:hAnsiTheme="minorHAnsi" w:cstheme="minorBidi"/>
          <w:i w:val="0"/>
          <w:sz w:val="22"/>
          <w:szCs w:val="22"/>
        </w:rPr>
        <w:t xml:space="preserve"> on the article:</w:t>
      </w:r>
      <w:r w:rsidRPr="008C0791">
        <w:rPr>
          <w:rFonts w:asciiTheme="minorHAnsi" w:eastAsiaTheme="minorEastAsia" w:hAnsiTheme="minorHAnsi" w:cstheme="minorBidi"/>
          <w:i w:val="0"/>
          <w:sz w:val="22"/>
          <w:szCs w:val="22"/>
        </w:rPr>
        <w:br/>
        <w:t>Likosky DS, Leavitt BJ, Marrin CAS, Malenka DJ, Reeves AG, Weintraub RM, Caplan LR, Baribeau YR, Charlesworth DC, Roth CS, Braxton JH, Hernandez F, O’ Connor GT.</w:t>
      </w:r>
      <w:r w:rsidRPr="008C0791">
        <w:rPr>
          <w:rFonts w:asciiTheme="minorHAnsi" w:eastAsiaTheme="minorEastAsia" w:hAnsiTheme="minorHAnsi" w:cstheme="minorBidi"/>
          <w:i w:val="0"/>
          <w:sz w:val="22"/>
          <w:szCs w:val="22"/>
        </w:rPr>
        <w:br/>
        <w:t>Intra- and Postoperative Predictors of Stroke Following Coronary Artery Bypass Grafting.</w:t>
      </w:r>
      <w:r w:rsidRPr="008C0791">
        <w:rPr>
          <w:rFonts w:asciiTheme="minorHAnsi" w:eastAsiaTheme="minorEastAsia" w:hAnsiTheme="minorHAnsi" w:cstheme="minorBidi"/>
          <w:i w:val="0"/>
          <w:sz w:val="22"/>
          <w:szCs w:val="22"/>
        </w:rPr>
        <w:br/>
        <w:t>Annals of Thoracic Surgery, 2003;76:435.</w:t>
      </w:r>
      <w:r w:rsidRPr="008C0791">
        <w:rPr>
          <w:rFonts w:asciiTheme="minorHAnsi" w:eastAsiaTheme="minorEastAsia" w:hAnsiTheme="minorHAnsi" w:cstheme="minorBidi"/>
          <w:i w:val="0"/>
          <w:sz w:val="22"/>
          <w:szCs w:val="22"/>
        </w:rPr>
        <w:br/>
      </w:r>
    </w:p>
    <w:p w14:paraId="018023FB"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Frankel T, Hill PC, Stamou SC, Lowery RC, Pfister AJ, Jain A, Corso PJ.</w:t>
      </w:r>
      <w:r w:rsidRPr="008C0791">
        <w:rPr>
          <w:rFonts w:asciiTheme="minorHAnsi" w:eastAsiaTheme="minorEastAsia" w:hAnsiTheme="minorHAnsi" w:cstheme="minorBidi"/>
          <w:i w:val="0"/>
          <w:sz w:val="22"/>
          <w:szCs w:val="22"/>
        </w:rPr>
        <w:br/>
        <w:t>Silastic drains Versus Conventional Chest Tubes After Cardiac Surgery.</w:t>
      </w:r>
      <w:r w:rsidRPr="008C0791">
        <w:rPr>
          <w:rFonts w:asciiTheme="minorHAnsi" w:eastAsiaTheme="minorEastAsia" w:hAnsiTheme="minorHAnsi" w:cstheme="minorBidi"/>
          <w:i w:val="0"/>
          <w:sz w:val="22"/>
          <w:szCs w:val="22"/>
        </w:rPr>
        <w:br/>
        <w:t>Chest, 2003;124:108-113.</w:t>
      </w:r>
      <w:r w:rsidRPr="008C0791">
        <w:rPr>
          <w:rFonts w:asciiTheme="minorHAnsi" w:eastAsiaTheme="minorEastAsia" w:hAnsiTheme="minorHAnsi" w:cstheme="minorBidi"/>
          <w:i w:val="0"/>
          <w:sz w:val="22"/>
          <w:szCs w:val="22"/>
        </w:rPr>
        <w:br/>
      </w:r>
    </w:p>
    <w:p w14:paraId="2BF10A5C"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 xml:space="preserve">Stamou SC, </w:t>
      </w:r>
      <w:proofErr w:type="spellStart"/>
      <w:r w:rsidRPr="008C0791">
        <w:rPr>
          <w:rFonts w:asciiTheme="minorHAnsi" w:eastAsiaTheme="minorEastAsia" w:hAnsiTheme="minorHAnsi" w:cstheme="minorBidi"/>
          <w:i w:val="0"/>
          <w:sz w:val="22"/>
          <w:szCs w:val="22"/>
        </w:rPr>
        <w:t>Bafi</w:t>
      </w:r>
      <w:proofErr w:type="spellEnd"/>
      <w:r w:rsidRPr="008C0791">
        <w:rPr>
          <w:rFonts w:asciiTheme="minorHAnsi" w:eastAsiaTheme="minorEastAsia" w:hAnsiTheme="minorHAnsi" w:cstheme="minorBidi"/>
          <w:i w:val="0"/>
          <w:sz w:val="22"/>
          <w:szCs w:val="22"/>
        </w:rPr>
        <w:t xml:space="preserve"> AS, Lowery RC, Pfister AJ, Dullum MKC, Boyce SW, Corso PJ.</w:t>
      </w:r>
      <w:r w:rsidRPr="008C0791">
        <w:rPr>
          <w:rFonts w:asciiTheme="minorHAnsi" w:eastAsiaTheme="minorEastAsia" w:hAnsiTheme="minorHAnsi" w:cstheme="minorBidi"/>
          <w:i w:val="0"/>
          <w:sz w:val="22"/>
          <w:szCs w:val="22"/>
        </w:rPr>
        <w:br/>
        <w:t xml:space="preserve">Beating Heart Surgery in a Patient </w:t>
      </w:r>
      <w:proofErr w:type="gramStart"/>
      <w:r w:rsidRPr="008C0791">
        <w:rPr>
          <w:rFonts w:asciiTheme="minorHAnsi" w:eastAsiaTheme="minorEastAsia" w:hAnsiTheme="minorHAnsi" w:cstheme="minorBidi"/>
          <w:i w:val="0"/>
          <w:sz w:val="22"/>
          <w:szCs w:val="22"/>
        </w:rPr>
        <w:t>With</w:t>
      </w:r>
      <w:proofErr w:type="gramEnd"/>
      <w:r w:rsidRPr="008C0791">
        <w:rPr>
          <w:rFonts w:asciiTheme="minorHAnsi" w:eastAsiaTheme="minorEastAsia" w:hAnsiTheme="minorHAnsi" w:cstheme="minorBidi"/>
          <w:i w:val="0"/>
          <w:sz w:val="22"/>
          <w:szCs w:val="22"/>
        </w:rPr>
        <w:t xml:space="preserve"> Dextrocardia and Complete Situs Inversus.</w:t>
      </w:r>
      <w:r w:rsidRPr="008C0791">
        <w:rPr>
          <w:rFonts w:asciiTheme="minorHAnsi" w:eastAsiaTheme="minorEastAsia" w:hAnsiTheme="minorHAnsi" w:cstheme="minorBidi"/>
          <w:i w:val="0"/>
          <w:sz w:val="22"/>
          <w:szCs w:val="22"/>
        </w:rPr>
        <w:br/>
        <w:t>Journal of Cardiac Surgery, 2003;18:170-172.</w:t>
      </w:r>
      <w:r w:rsidRPr="008C0791">
        <w:rPr>
          <w:rFonts w:asciiTheme="minorHAnsi" w:eastAsiaTheme="minorEastAsia" w:hAnsiTheme="minorHAnsi" w:cstheme="minorBidi"/>
          <w:i w:val="0"/>
          <w:sz w:val="22"/>
          <w:szCs w:val="22"/>
        </w:rPr>
        <w:br/>
      </w:r>
    </w:p>
    <w:p w14:paraId="59272B69"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 xml:space="preserve">Stamou SC, Pfister AJ, Jablonski KA, Hill PC, Dullum MKC, Lomax T, </w:t>
      </w:r>
      <w:proofErr w:type="spellStart"/>
      <w:r w:rsidRPr="008C0791">
        <w:rPr>
          <w:rFonts w:asciiTheme="minorHAnsi" w:eastAsiaTheme="minorEastAsia" w:hAnsiTheme="minorHAnsi" w:cstheme="minorBidi"/>
          <w:i w:val="0"/>
          <w:sz w:val="22"/>
          <w:szCs w:val="22"/>
        </w:rPr>
        <w:t>Bafi</w:t>
      </w:r>
      <w:proofErr w:type="spellEnd"/>
      <w:r w:rsidRPr="008C0791">
        <w:rPr>
          <w:rFonts w:asciiTheme="minorHAnsi" w:eastAsiaTheme="minorEastAsia" w:hAnsiTheme="minorHAnsi" w:cstheme="minorBidi"/>
          <w:i w:val="0"/>
          <w:sz w:val="22"/>
          <w:szCs w:val="22"/>
        </w:rPr>
        <w:t xml:space="preserve"> AS, Boyce SW, Garcia JM, Qazi A, Corso PJ. </w:t>
      </w:r>
      <w:r w:rsidRPr="008C0791">
        <w:rPr>
          <w:rFonts w:asciiTheme="minorHAnsi" w:eastAsiaTheme="minorEastAsia" w:hAnsiTheme="minorHAnsi" w:cstheme="minorBidi"/>
          <w:i w:val="0"/>
          <w:sz w:val="22"/>
          <w:szCs w:val="22"/>
        </w:rPr>
        <w:br/>
        <w:t xml:space="preserve">Clinical Outcome </w:t>
      </w:r>
      <w:proofErr w:type="gramStart"/>
      <w:r w:rsidRPr="008C0791">
        <w:rPr>
          <w:rFonts w:asciiTheme="minorHAnsi" w:eastAsiaTheme="minorEastAsia" w:hAnsiTheme="minorHAnsi" w:cstheme="minorBidi"/>
          <w:i w:val="0"/>
          <w:sz w:val="22"/>
          <w:szCs w:val="22"/>
        </w:rPr>
        <w:t>Of</w:t>
      </w:r>
      <w:proofErr w:type="gramEnd"/>
      <w:r w:rsidRPr="008C0791">
        <w:rPr>
          <w:rFonts w:asciiTheme="minorHAnsi" w:eastAsiaTheme="minorEastAsia" w:hAnsiTheme="minorHAnsi" w:cstheme="minorBidi"/>
          <w:i w:val="0"/>
          <w:sz w:val="22"/>
          <w:szCs w:val="22"/>
        </w:rPr>
        <w:t xml:space="preserve"> Coronary Revascularization Without Cardiopulmonary Bypass.</w:t>
      </w:r>
      <w:r w:rsidRPr="008C0791">
        <w:rPr>
          <w:rFonts w:asciiTheme="minorHAnsi" w:eastAsiaTheme="minorEastAsia" w:hAnsiTheme="minorHAnsi" w:cstheme="minorBidi"/>
          <w:i w:val="0"/>
          <w:sz w:val="22"/>
          <w:szCs w:val="22"/>
        </w:rPr>
        <w:br/>
        <w:t>Heart Surgery Forum, 2003;6:84-88.</w:t>
      </w:r>
      <w:r w:rsidRPr="008C0791">
        <w:rPr>
          <w:rFonts w:asciiTheme="minorHAnsi" w:eastAsiaTheme="minorEastAsia" w:hAnsiTheme="minorHAnsi" w:cstheme="minorBidi"/>
          <w:i w:val="0"/>
          <w:sz w:val="22"/>
          <w:szCs w:val="22"/>
        </w:rPr>
        <w:br/>
      </w:r>
    </w:p>
    <w:p w14:paraId="4EB94521" w14:textId="77777777" w:rsidR="00963C24" w:rsidRPr="004261F7"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4261F7">
        <w:rPr>
          <w:rFonts w:asciiTheme="minorHAnsi" w:eastAsiaTheme="minorEastAsia" w:hAnsiTheme="minorHAnsi" w:cstheme="minorBidi"/>
          <w:i w:val="0"/>
          <w:sz w:val="22"/>
          <w:szCs w:val="22"/>
        </w:rPr>
        <w:t xml:space="preserve">Iakovou I, </w:t>
      </w:r>
      <w:proofErr w:type="spellStart"/>
      <w:r w:rsidRPr="004261F7">
        <w:rPr>
          <w:rFonts w:asciiTheme="minorHAnsi" w:eastAsiaTheme="minorEastAsia" w:hAnsiTheme="minorHAnsi" w:cstheme="minorBidi"/>
          <w:i w:val="0"/>
          <w:sz w:val="22"/>
          <w:szCs w:val="22"/>
        </w:rPr>
        <w:t>Dangas</w:t>
      </w:r>
      <w:proofErr w:type="spellEnd"/>
      <w:r w:rsidRPr="004261F7">
        <w:rPr>
          <w:rFonts w:asciiTheme="minorHAnsi" w:eastAsiaTheme="minorEastAsia" w:hAnsiTheme="minorHAnsi" w:cstheme="minorBidi"/>
          <w:i w:val="0"/>
          <w:sz w:val="22"/>
          <w:szCs w:val="22"/>
        </w:rPr>
        <w:t xml:space="preserve"> G, Mehran R, Lansky A, Stamou S, Pfister A, Dullum M, Leon M, Corso P.</w:t>
      </w:r>
      <w:r w:rsidRPr="004261F7">
        <w:rPr>
          <w:rFonts w:asciiTheme="minorHAnsi" w:eastAsiaTheme="minorEastAsia" w:hAnsiTheme="minorHAnsi" w:cstheme="minorBidi"/>
          <w:i w:val="0"/>
          <w:sz w:val="22"/>
          <w:szCs w:val="22"/>
        </w:rPr>
        <w:br/>
        <w:t>Minimally invasive direct coronary artery bypass (MIDCAB) versus coronary artery stenting for elective revascularization of the left anterior descending artery.</w:t>
      </w:r>
      <w:r w:rsidRPr="004261F7">
        <w:rPr>
          <w:rFonts w:asciiTheme="minorHAnsi" w:eastAsiaTheme="minorEastAsia" w:hAnsiTheme="minorHAnsi" w:cstheme="minorBidi"/>
          <w:i w:val="0"/>
          <w:sz w:val="22"/>
          <w:szCs w:val="22"/>
        </w:rPr>
        <w:br/>
        <w:t xml:space="preserve">American Journal of </w:t>
      </w:r>
      <w:proofErr w:type="gramStart"/>
      <w:r w:rsidRPr="004261F7">
        <w:rPr>
          <w:rFonts w:asciiTheme="minorHAnsi" w:eastAsiaTheme="minorEastAsia" w:hAnsiTheme="minorHAnsi" w:cstheme="minorBidi"/>
          <w:i w:val="0"/>
          <w:sz w:val="22"/>
          <w:szCs w:val="22"/>
        </w:rPr>
        <w:t>Cardiology,  2002</w:t>
      </w:r>
      <w:proofErr w:type="gramEnd"/>
      <w:r w:rsidRPr="004261F7">
        <w:rPr>
          <w:rFonts w:asciiTheme="minorHAnsi" w:eastAsiaTheme="minorEastAsia" w:hAnsiTheme="minorHAnsi" w:cstheme="minorBidi"/>
          <w:i w:val="0"/>
          <w:sz w:val="22"/>
          <w:szCs w:val="22"/>
        </w:rPr>
        <w:t>;90:885-887.</w:t>
      </w:r>
      <w:r w:rsidRPr="004261F7">
        <w:rPr>
          <w:rFonts w:asciiTheme="minorHAnsi" w:eastAsiaTheme="minorEastAsia" w:hAnsiTheme="minorHAnsi" w:cstheme="minorBidi"/>
          <w:i w:val="0"/>
          <w:sz w:val="22"/>
          <w:szCs w:val="22"/>
        </w:rPr>
        <w:br/>
      </w:r>
    </w:p>
    <w:p w14:paraId="349DED63"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Stamou SC, Boyce SW, Cooke RH, Carlos BD, Sweet LC, Corso PJ.</w:t>
      </w:r>
      <w:r w:rsidRPr="008C0791">
        <w:rPr>
          <w:rFonts w:asciiTheme="minorHAnsi" w:eastAsiaTheme="minorEastAsia" w:hAnsiTheme="minorHAnsi" w:cstheme="minorBidi"/>
          <w:i w:val="0"/>
          <w:sz w:val="22"/>
          <w:szCs w:val="22"/>
        </w:rPr>
        <w:br/>
        <w:t xml:space="preserve">One -Year Clinical Outcome After Coronary Artery Bypass </w:t>
      </w:r>
      <w:proofErr w:type="gramStart"/>
      <w:r w:rsidRPr="008C0791">
        <w:rPr>
          <w:rFonts w:asciiTheme="minorHAnsi" w:eastAsiaTheme="minorEastAsia" w:hAnsiTheme="minorHAnsi" w:cstheme="minorBidi"/>
          <w:i w:val="0"/>
          <w:sz w:val="22"/>
          <w:szCs w:val="22"/>
        </w:rPr>
        <w:t>With</w:t>
      </w:r>
      <w:proofErr w:type="gramEnd"/>
      <w:r w:rsidRPr="008C0791">
        <w:rPr>
          <w:rFonts w:asciiTheme="minorHAnsi" w:eastAsiaTheme="minorEastAsia" w:hAnsiTheme="minorHAnsi" w:cstheme="minorBidi"/>
          <w:i w:val="0"/>
          <w:sz w:val="22"/>
          <w:szCs w:val="22"/>
        </w:rPr>
        <w:t xml:space="preserve"> </w:t>
      </w:r>
      <w:proofErr w:type="spellStart"/>
      <w:r w:rsidRPr="008C0791">
        <w:rPr>
          <w:rFonts w:asciiTheme="minorHAnsi" w:eastAsiaTheme="minorEastAsia" w:hAnsiTheme="minorHAnsi" w:cstheme="minorBidi"/>
          <w:i w:val="0"/>
          <w:sz w:val="22"/>
          <w:szCs w:val="22"/>
        </w:rPr>
        <w:t>Transmyocardial</w:t>
      </w:r>
      <w:proofErr w:type="spellEnd"/>
      <w:r w:rsidRPr="008C0791">
        <w:rPr>
          <w:rFonts w:asciiTheme="minorHAnsi" w:eastAsiaTheme="minorEastAsia" w:hAnsiTheme="minorHAnsi" w:cstheme="minorBidi"/>
          <w:i w:val="0"/>
          <w:sz w:val="22"/>
          <w:szCs w:val="22"/>
        </w:rPr>
        <w:t xml:space="preserve"> Laser Revascularization.</w:t>
      </w:r>
      <w:r w:rsidRPr="008C0791">
        <w:rPr>
          <w:rFonts w:asciiTheme="minorHAnsi" w:eastAsiaTheme="minorEastAsia" w:hAnsiTheme="minorHAnsi" w:cstheme="minorBidi"/>
          <w:i w:val="0"/>
          <w:sz w:val="22"/>
          <w:szCs w:val="22"/>
        </w:rPr>
        <w:br/>
        <w:t>American Journal of Cardiology, 2002;89:1365-1368.</w:t>
      </w:r>
      <w:r w:rsidRPr="008C0791">
        <w:rPr>
          <w:rFonts w:asciiTheme="minorHAnsi" w:eastAsiaTheme="minorEastAsia" w:hAnsiTheme="minorHAnsi" w:cstheme="minorBidi"/>
          <w:i w:val="0"/>
          <w:sz w:val="22"/>
          <w:szCs w:val="22"/>
        </w:rPr>
        <w:br/>
      </w:r>
    </w:p>
    <w:p w14:paraId="29A8C61C"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 xml:space="preserve">Stamou SC, Jablonski KA, Pfister AJ, Hill PC, Dullum MKC, </w:t>
      </w:r>
      <w:proofErr w:type="spellStart"/>
      <w:r w:rsidRPr="008C0791">
        <w:rPr>
          <w:rFonts w:asciiTheme="minorHAnsi" w:eastAsiaTheme="minorEastAsia" w:hAnsiTheme="minorHAnsi" w:cstheme="minorBidi"/>
          <w:i w:val="0"/>
          <w:sz w:val="22"/>
          <w:szCs w:val="22"/>
        </w:rPr>
        <w:t>Bafi</w:t>
      </w:r>
      <w:proofErr w:type="spellEnd"/>
      <w:r w:rsidRPr="008C0791">
        <w:rPr>
          <w:rFonts w:asciiTheme="minorHAnsi" w:eastAsiaTheme="minorEastAsia" w:hAnsiTheme="minorHAnsi" w:cstheme="minorBidi"/>
          <w:i w:val="0"/>
          <w:sz w:val="22"/>
          <w:szCs w:val="22"/>
        </w:rPr>
        <w:t xml:space="preserve"> AS, Boyce SW, Petro KR, Corso PJ.</w:t>
      </w:r>
      <w:r w:rsidRPr="008C0791">
        <w:rPr>
          <w:rFonts w:asciiTheme="minorHAnsi" w:eastAsiaTheme="minorEastAsia" w:hAnsiTheme="minorHAnsi" w:cstheme="minorBidi"/>
          <w:i w:val="0"/>
          <w:sz w:val="22"/>
          <w:szCs w:val="22"/>
        </w:rPr>
        <w:br/>
        <w:t>Stroke after Conventional Versus Minimally Invasive Coronary Artery Bypass.</w:t>
      </w:r>
      <w:r w:rsidRPr="008C0791">
        <w:rPr>
          <w:rFonts w:asciiTheme="minorHAnsi" w:eastAsiaTheme="minorEastAsia" w:hAnsiTheme="minorHAnsi" w:cstheme="minorBidi"/>
          <w:i w:val="0"/>
          <w:sz w:val="22"/>
          <w:szCs w:val="22"/>
        </w:rPr>
        <w:br/>
        <w:t>Annals of Thoracic Surgery, 2002;74:394-399.</w:t>
      </w:r>
      <w:r w:rsidRPr="008C0791">
        <w:rPr>
          <w:rFonts w:asciiTheme="minorHAnsi" w:eastAsiaTheme="minorEastAsia" w:hAnsiTheme="minorHAnsi" w:cstheme="minorBidi"/>
          <w:i w:val="0"/>
          <w:sz w:val="22"/>
          <w:szCs w:val="22"/>
        </w:rPr>
        <w:br/>
        <w:t xml:space="preserve">Accompanied by Editorial Comment. </w:t>
      </w:r>
    </w:p>
    <w:p w14:paraId="1E3FADF4" w14:textId="0C013B3E" w:rsid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 xml:space="preserve">Magee MJ, Jablonski KA, Stamou SC, Pfister AJ, Dewey T, Dullum MKC, Edgerton JR, Prince S, Acuff T, Corso PJ, Mack MJ. </w:t>
      </w:r>
      <w:r w:rsidRPr="008C0791">
        <w:rPr>
          <w:rFonts w:asciiTheme="minorHAnsi" w:eastAsiaTheme="minorEastAsia" w:hAnsiTheme="minorHAnsi" w:cstheme="minorBidi"/>
          <w:i w:val="0"/>
          <w:sz w:val="22"/>
          <w:szCs w:val="22"/>
        </w:rPr>
        <w:br/>
        <w:t>Elimination of Cardiopulmonary Bypass Improves Early Survival in Multivessel Coronary Artery Bypass Patients.</w:t>
      </w:r>
      <w:r w:rsidRPr="008C0791">
        <w:rPr>
          <w:rFonts w:asciiTheme="minorHAnsi" w:eastAsiaTheme="minorEastAsia" w:hAnsiTheme="minorHAnsi" w:cstheme="minorBidi"/>
          <w:i w:val="0"/>
          <w:sz w:val="22"/>
          <w:szCs w:val="22"/>
        </w:rPr>
        <w:br/>
        <w:t>Annals of Thoracic Surgery, 2002;73:1196-1203.</w:t>
      </w:r>
      <w:r w:rsidR="008C0791">
        <w:rPr>
          <w:rFonts w:asciiTheme="minorHAnsi" w:eastAsiaTheme="minorEastAsia" w:hAnsiTheme="minorHAnsi" w:cstheme="minorBidi"/>
          <w:i w:val="0"/>
          <w:sz w:val="22"/>
          <w:szCs w:val="22"/>
        </w:rPr>
        <w:br/>
      </w:r>
    </w:p>
    <w:p w14:paraId="3668D053" w14:textId="6F50CEEE"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Stamou SC, Hill PC, Sample GA, Snider E, Pfister AJ, Lowery, RC, Corso PJ.</w:t>
      </w:r>
      <w:r w:rsidR="008C0791">
        <w:rPr>
          <w:rFonts w:asciiTheme="minorHAnsi" w:eastAsiaTheme="minorEastAsia" w:hAnsiTheme="minorHAnsi" w:cstheme="minorBidi"/>
          <w:i w:val="0"/>
          <w:sz w:val="22"/>
          <w:szCs w:val="22"/>
        </w:rPr>
        <w:t xml:space="preserve"> </w:t>
      </w:r>
      <w:r w:rsidRPr="008C0791">
        <w:rPr>
          <w:rFonts w:asciiTheme="minorHAnsi" w:eastAsiaTheme="minorEastAsia" w:hAnsiTheme="minorHAnsi" w:cstheme="minorBidi"/>
          <w:i w:val="0"/>
          <w:sz w:val="22"/>
          <w:szCs w:val="22"/>
        </w:rPr>
        <w:t>Prevention of Atrial Fibrillation After Cardiac Surgery: The Significance of Postoperative Oral Amiodarone.</w:t>
      </w:r>
      <w:r w:rsidRPr="008C0791">
        <w:rPr>
          <w:rFonts w:asciiTheme="minorHAnsi" w:eastAsiaTheme="minorEastAsia" w:hAnsiTheme="minorHAnsi" w:cstheme="minorBidi"/>
          <w:i w:val="0"/>
          <w:sz w:val="22"/>
          <w:szCs w:val="22"/>
        </w:rPr>
        <w:br/>
        <w:t xml:space="preserve">Chest, 2001;120:1936-1941. </w:t>
      </w:r>
      <w:r w:rsidRPr="008C0791">
        <w:rPr>
          <w:rFonts w:asciiTheme="minorHAnsi" w:eastAsiaTheme="minorEastAsia" w:hAnsiTheme="minorHAnsi" w:cstheme="minorBidi"/>
          <w:i w:val="0"/>
          <w:sz w:val="22"/>
          <w:szCs w:val="22"/>
        </w:rPr>
        <w:br/>
      </w:r>
    </w:p>
    <w:p w14:paraId="6E0CD797"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 xml:space="preserve">Benetti F, Dullum MKC, Stamou SC, Corso PJ. </w:t>
      </w:r>
      <w:r w:rsidRPr="008C0791">
        <w:rPr>
          <w:rFonts w:asciiTheme="minorHAnsi" w:eastAsiaTheme="minorEastAsia" w:hAnsiTheme="minorHAnsi" w:cstheme="minorBidi"/>
          <w:i w:val="0"/>
          <w:sz w:val="22"/>
          <w:szCs w:val="22"/>
        </w:rPr>
        <w:br/>
        <w:t>Minimally Invasive Direct Coronary Artery Bypass Grafting Through a Xiphoid Approach.</w:t>
      </w:r>
      <w:r w:rsidRPr="008C0791">
        <w:rPr>
          <w:rFonts w:asciiTheme="minorHAnsi" w:eastAsiaTheme="minorEastAsia" w:hAnsiTheme="minorHAnsi" w:cstheme="minorBidi"/>
          <w:i w:val="0"/>
          <w:sz w:val="22"/>
          <w:szCs w:val="22"/>
        </w:rPr>
        <w:br/>
        <w:t xml:space="preserve">Journal </w:t>
      </w:r>
      <w:proofErr w:type="gramStart"/>
      <w:r w:rsidRPr="008C0791">
        <w:rPr>
          <w:rFonts w:asciiTheme="minorHAnsi" w:eastAsiaTheme="minorEastAsia" w:hAnsiTheme="minorHAnsi" w:cstheme="minorBidi"/>
          <w:i w:val="0"/>
          <w:sz w:val="22"/>
          <w:szCs w:val="22"/>
        </w:rPr>
        <w:t>of  Cardiac</w:t>
      </w:r>
      <w:proofErr w:type="gramEnd"/>
      <w:r w:rsidRPr="008C0791">
        <w:rPr>
          <w:rFonts w:asciiTheme="minorHAnsi" w:eastAsiaTheme="minorEastAsia" w:hAnsiTheme="minorHAnsi" w:cstheme="minorBidi"/>
          <w:i w:val="0"/>
          <w:sz w:val="22"/>
          <w:szCs w:val="22"/>
        </w:rPr>
        <w:t xml:space="preserve"> Surgery, 2000;15:244-250.</w:t>
      </w:r>
      <w:r w:rsidRPr="008C0791">
        <w:rPr>
          <w:rFonts w:asciiTheme="minorHAnsi" w:eastAsiaTheme="minorEastAsia" w:hAnsiTheme="minorHAnsi" w:cstheme="minorBidi"/>
          <w:i w:val="0"/>
          <w:sz w:val="22"/>
          <w:szCs w:val="22"/>
        </w:rPr>
        <w:br/>
      </w:r>
    </w:p>
    <w:p w14:paraId="7DB7BB15"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Stamou SC, Boyce SW, Saremi A, Corso PJ.</w:t>
      </w:r>
      <w:r w:rsidRPr="008C0791">
        <w:rPr>
          <w:rFonts w:asciiTheme="minorHAnsi" w:eastAsiaTheme="minorEastAsia" w:hAnsiTheme="minorHAnsi" w:cstheme="minorBidi"/>
          <w:i w:val="0"/>
          <w:sz w:val="22"/>
          <w:szCs w:val="22"/>
        </w:rPr>
        <w:br/>
        <w:t>Single Vessel Redo Coronary Artery Bypass Using the Gastroepiploic artery. A Letter to the Editor: Reply</w:t>
      </w:r>
      <w:r w:rsidRPr="008C0791">
        <w:rPr>
          <w:rFonts w:asciiTheme="minorHAnsi" w:eastAsiaTheme="minorEastAsia" w:hAnsiTheme="minorHAnsi" w:cstheme="minorBidi"/>
          <w:i w:val="0"/>
          <w:sz w:val="22"/>
          <w:szCs w:val="22"/>
        </w:rPr>
        <w:br/>
        <w:t>Annals of Thoracic Surgery, 2001;72:978</w:t>
      </w:r>
      <w:r w:rsidRPr="008C0791">
        <w:rPr>
          <w:rFonts w:asciiTheme="minorHAnsi" w:eastAsiaTheme="minorEastAsia" w:hAnsiTheme="minorHAnsi" w:cstheme="minorBidi"/>
          <w:i w:val="0"/>
          <w:sz w:val="22"/>
          <w:szCs w:val="22"/>
        </w:rPr>
        <w:br/>
      </w:r>
    </w:p>
    <w:p w14:paraId="0C90FECE"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proofErr w:type="spellStart"/>
      <w:r w:rsidRPr="008C0791">
        <w:rPr>
          <w:rFonts w:asciiTheme="minorHAnsi" w:eastAsiaTheme="minorEastAsia" w:hAnsiTheme="minorHAnsi" w:cstheme="minorBidi"/>
          <w:i w:val="0"/>
          <w:sz w:val="22"/>
          <w:szCs w:val="22"/>
        </w:rPr>
        <w:t>Karakozis</w:t>
      </w:r>
      <w:proofErr w:type="spellEnd"/>
      <w:r w:rsidRPr="008C0791">
        <w:rPr>
          <w:rFonts w:asciiTheme="minorHAnsi" w:eastAsiaTheme="minorEastAsia" w:hAnsiTheme="minorHAnsi" w:cstheme="minorBidi"/>
          <w:i w:val="0"/>
          <w:sz w:val="22"/>
          <w:szCs w:val="22"/>
        </w:rPr>
        <w:t xml:space="preserve"> S, Stamou SC, Ping HE, Smookler B, Caceres M.</w:t>
      </w:r>
      <w:r w:rsidRPr="008C0791">
        <w:rPr>
          <w:rFonts w:asciiTheme="minorHAnsi" w:eastAsiaTheme="minorEastAsia" w:hAnsiTheme="minorHAnsi" w:cstheme="minorBidi"/>
          <w:i w:val="0"/>
          <w:sz w:val="22"/>
          <w:szCs w:val="22"/>
        </w:rPr>
        <w:br/>
        <w:t>Carcinoma Arising in an Amputation Stump.</w:t>
      </w:r>
      <w:r w:rsidRPr="008C0791">
        <w:rPr>
          <w:rFonts w:asciiTheme="minorHAnsi" w:eastAsiaTheme="minorEastAsia" w:hAnsiTheme="minorHAnsi" w:cstheme="minorBidi"/>
          <w:i w:val="0"/>
          <w:sz w:val="22"/>
          <w:szCs w:val="22"/>
        </w:rPr>
        <w:br/>
        <w:t>American Surgeon, 2001; 67:495-497.</w:t>
      </w:r>
      <w:r w:rsidRPr="008C0791">
        <w:rPr>
          <w:rFonts w:asciiTheme="minorHAnsi" w:eastAsiaTheme="minorEastAsia" w:hAnsiTheme="minorHAnsi" w:cstheme="minorBidi"/>
          <w:i w:val="0"/>
          <w:sz w:val="22"/>
          <w:szCs w:val="22"/>
        </w:rPr>
        <w:br/>
      </w:r>
    </w:p>
    <w:p w14:paraId="318BE726"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 xml:space="preserve">Stamou SC, Hill PC, </w:t>
      </w:r>
      <w:proofErr w:type="spellStart"/>
      <w:r w:rsidRPr="008C0791">
        <w:rPr>
          <w:rFonts w:asciiTheme="minorHAnsi" w:eastAsiaTheme="minorEastAsia" w:hAnsiTheme="minorHAnsi" w:cstheme="minorBidi"/>
          <w:i w:val="0"/>
          <w:sz w:val="22"/>
          <w:szCs w:val="22"/>
        </w:rPr>
        <w:t>Dangas</w:t>
      </w:r>
      <w:proofErr w:type="spellEnd"/>
      <w:r w:rsidRPr="008C0791">
        <w:rPr>
          <w:rFonts w:asciiTheme="minorHAnsi" w:eastAsiaTheme="minorEastAsia" w:hAnsiTheme="minorHAnsi" w:cstheme="minorBidi"/>
          <w:i w:val="0"/>
          <w:sz w:val="22"/>
          <w:szCs w:val="22"/>
        </w:rPr>
        <w:t xml:space="preserve"> G, Pfister AJ, Boyce SW, Dullum MKC, </w:t>
      </w:r>
      <w:proofErr w:type="spellStart"/>
      <w:r w:rsidRPr="008C0791">
        <w:rPr>
          <w:rFonts w:asciiTheme="minorHAnsi" w:eastAsiaTheme="minorEastAsia" w:hAnsiTheme="minorHAnsi" w:cstheme="minorBidi"/>
          <w:i w:val="0"/>
          <w:sz w:val="22"/>
          <w:szCs w:val="22"/>
        </w:rPr>
        <w:t>Bafi</w:t>
      </w:r>
      <w:proofErr w:type="spellEnd"/>
      <w:r w:rsidRPr="008C0791">
        <w:rPr>
          <w:rFonts w:asciiTheme="minorHAnsi" w:eastAsiaTheme="minorEastAsia" w:hAnsiTheme="minorHAnsi" w:cstheme="minorBidi"/>
          <w:i w:val="0"/>
          <w:sz w:val="22"/>
          <w:szCs w:val="22"/>
        </w:rPr>
        <w:t xml:space="preserve"> AJ, Garcia JM, Corso PJ.</w:t>
      </w:r>
      <w:r w:rsidRPr="008C0791">
        <w:rPr>
          <w:rFonts w:asciiTheme="minorHAnsi" w:eastAsiaTheme="minorEastAsia" w:hAnsiTheme="minorHAnsi" w:cstheme="minorBidi"/>
          <w:i w:val="0"/>
          <w:sz w:val="22"/>
          <w:szCs w:val="22"/>
        </w:rPr>
        <w:br/>
        <w:t>Stroke after coronary artery bypass grafting: Incidence, Predictors and Clinical Outcome.</w:t>
      </w:r>
      <w:r w:rsidRPr="008C0791">
        <w:rPr>
          <w:rFonts w:asciiTheme="minorHAnsi" w:eastAsiaTheme="minorEastAsia" w:hAnsiTheme="minorHAnsi" w:cstheme="minorBidi"/>
          <w:i w:val="0"/>
          <w:sz w:val="22"/>
          <w:szCs w:val="22"/>
        </w:rPr>
        <w:br/>
        <w:t xml:space="preserve">Stroke, 2001;32:1508-1513. Accompanied by Editorial Comment. </w:t>
      </w:r>
      <w:r w:rsidRPr="008C0791">
        <w:rPr>
          <w:rFonts w:asciiTheme="minorHAnsi" w:eastAsiaTheme="minorEastAsia" w:hAnsiTheme="minorHAnsi" w:cstheme="minorBidi"/>
          <w:i w:val="0"/>
          <w:sz w:val="22"/>
          <w:szCs w:val="22"/>
        </w:rPr>
        <w:br/>
      </w:r>
    </w:p>
    <w:p w14:paraId="5F2F6D20" w14:textId="2A7B84B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 xml:space="preserve">Stamou SC, Pfister AJ, Dullum MKC, Boyce SW, </w:t>
      </w:r>
      <w:proofErr w:type="spellStart"/>
      <w:r w:rsidRPr="008C0791">
        <w:rPr>
          <w:rFonts w:asciiTheme="minorHAnsi" w:eastAsiaTheme="minorEastAsia" w:hAnsiTheme="minorHAnsi" w:cstheme="minorBidi"/>
          <w:i w:val="0"/>
          <w:sz w:val="22"/>
          <w:szCs w:val="22"/>
        </w:rPr>
        <w:t>Bafi</w:t>
      </w:r>
      <w:proofErr w:type="spellEnd"/>
      <w:r w:rsidRPr="008C0791">
        <w:rPr>
          <w:rFonts w:asciiTheme="minorHAnsi" w:eastAsiaTheme="minorEastAsia" w:hAnsiTheme="minorHAnsi" w:cstheme="minorBidi"/>
          <w:i w:val="0"/>
          <w:sz w:val="22"/>
          <w:szCs w:val="22"/>
        </w:rPr>
        <w:t xml:space="preserve"> AS, Lomax T, Garcia GM, Corso PJ.</w:t>
      </w:r>
      <w:r w:rsidRPr="008C0791">
        <w:rPr>
          <w:rFonts w:asciiTheme="minorHAnsi" w:eastAsiaTheme="minorEastAsia" w:hAnsiTheme="minorHAnsi" w:cstheme="minorBidi"/>
          <w:i w:val="0"/>
          <w:sz w:val="22"/>
          <w:szCs w:val="22"/>
        </w:rPr>
        <w:br/>
        <w:t xml:space="preserve">Late Outcome of </w:t>
      </w:r>
      <w:proofErr w:type="spellStart"/>
      <w:r w:rsidRPr="008C0791">
        <w:rPr>
          <w:rFonts w:asciiTheme="minorHAnsi" w:eastAsiaTheme="minorEastAsia" w:hAnsiTheme="minorHAnsi" w:cstheme="minorBidi"/>
          <w:i w:val="0"/>
          <w:sz w:val="22"/>
          <w:szCs w:val="22"/>
        </w:rPr>
        <w:t>Reoperative</w:t>
      </w:r>
      <w:proofErr w:type="spellEnd"/>
      <w:r w:rsidRPr="008C0791">
        <w:rPr>
          <w:rFonts w:asciiTheme="minorHAnsi" w:eastAsiaTheme="minorEastAsia" w:hAnsiTheme="minorHAnsi" w:cstheme="minorBidi"/>
          <w:i w:val="0"/>
          <w:sz w:val="22"/>
          <w:szCs w:val="22"/>
        </w:rPr>
        <w:t xml:space="preserve"> Coronary Revascularization on A Beating Heart</w:t>
      </w:r>
      <w:r w:rsidRPr="008C0791">
        <w:rPr>
          <w:rFonts w:asciiTheme="minorHAnsi" w:eastAsiaTheme="minorEastAsia" w:hAnsiTheme="minorHAnsi" w:cstheme="minorBidi"/>
          <w:i w:val="0"/>
          <w:sz w:val="22"/>
          <w:szCs w:val="22"/>
        </w:rPr>
        <w:br/>
        <w:t xml:space="preserve"> </w:t>
      </w:r>
      <w:proofErr w:type="spellStart"/>
      <w:r w:rsidRPr="008C0791">
        <w:rPr>
          <w:rFonts w:asciiTheme="minorHAnsi" w:eastAsiaTheme="minorEastAsia" w:hAnsiTheme="minorHAnsi" w:cstheme="minorBidi"/>
          <w:i w:val="0"/>
          <w:sz w:val="22"/>
          <w:szCs w:val="22"/>
        </w:rPr>
        <w:t>Heart</w:t>
      </w:r>
      <w:proofErr w:type="spellEnd"/>
      <w:r w:rsidRPr="008C0791">
        <w:rPr>
          <w:rFonts w:asciiTheme="minorHAnsi" w:eastAsiaTheme="minorEastAsia" w:hAnsiTheme="minorHAnsi" w:cstheme="minorBidi"/>
          <w:i w:val="0"/>
          <w:sz w:val="22"/>
          <w:szCs w:val="22"/>
        </w:rPr>
        <w:t xml:space="preserve"> Surgery Forum, 2001;4:69-73.</w:t>
      </w:r>
      <w:r w:rsidR="008C0791">
        <w:rPr>
          <w:rFonts w:asciiTheme="minorHAnsi" w:eastAsiaTheme="minorEastAsia" w:hAnsiTheme="minorHAnsi" w:cstheme="minorBidi"/>
          <w:i w:val="0"/>
          <w:sz w:val="22"/>
          <w:szCs w:val="22"/>
        </w:rPr>
        <w:br/>
      </w:r>
    </w:p>
    <w:p w14:paraId="25DCFD50"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Stamou SC, Corso PJ.</w:t>
      </w:r>
      <w:r w:rsidRPr="008C0791">
        <w:rPr>
          <w:rFonts w:asciiTheme="minorHAnsi" w:eastAsiaTheme="minorEastAsia" w:hAnsiTheme="minorHAnsi" w:cstheme="minorBidi"/>
          <w:i w:val="0"/>
          <w:sz w:val="22"/>
          <w:szCs w:val="22"/>
        </w:rPr>
        <w:br/>
        <w:t>Coronary revascularization Without Cardiopulmonary Bypass in High-Risk Patients: A Route to the Future</w:t>
      </w:r>
      <w:r w:rsidRPr="008C0791">
        <w:rPr>
          <w:rFonts w:asciiTheme="minorHAnsi" w:eastAsiaTheme="minorEastAsia" w:hAnsiTheme="minorHAnsi" w:cstheme="minorBidi"/>
          <w:i w:val="0"/>
          <w:sz w:val="22"/>
          <w:szCs w:val="22"/>
        </w:rPr>
        <w:br/>
        <w:t>(Review Article)</w:t>
      </w:r>
      <w:r w:rsidRPr="008C0791">
        <w:rPr>
          <w:rFonts w:asciiTheme="minorHAnsi" w:eastAsiaTheme="minorEastAsia" w:hAnsiTheme="minorHAnsi" w:cstheme="minorBidi"/>
          <w:i w:val="0"/>
          <w:sz w:val="22"/>
          <w:szCs w:val="22"/>
        </w:rPr>
        <w:br/>
        <w:t>Annals of Thoracic Surgery, 2001;71:1056-1061.</w:t>
      </w:r>
      <w:r w:rsidRPr="008C0791">
        <w:rPr>
          <w:rFonts w:asciiTheme="minorHAnsi" w:eastAsiaTheme="minorEastAsia" w:hAnsiTheme="minorHAnsi" w:cstheme="minorBidi"/>
          <w:i w:val="0"/>
          <w:sz w:val="22"/>
          <w:szCs w:val="22"/>
        </w:rPr>
        <w:br/>
      </w:r>
    </w:p>
    <w:p w14:paraId="29EEAB13"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 xml:space="preserve"> Mehran R, </w:t>
      </w:r>
      <w:proofErr w:type="spellStart"/>
      <w:r w:rsidRPr="008C0791">
        <w:rPr>
          <w:rFonts w:asciiTheme="minorHAnsi" w:eastAsiaTheme="minorEastAsia" w:hAnsiTheme="minorHAnsi" w:cstheme="minorBidi"/>
          <w:i w:val="0"/>
          <w:sz w:val="22"/>
          <w:szCs w:val="22"/>
        </w:rPr>
        <w:t>Dangas</w:t>
      </w:r>
      <w:proofErr w:type="spellEnd"/>
      <w:r w:rsidRPr="008C0791">
        <w:rPr>
          <w:rFonts w:asciiTheme="minorHAnsi" w:eastAsiaTheme="minorEastAsia" w:hAnsiTheme="minorHAnsi" w:cstheme="minorBidi"/>
          <w:i w:val="0"/>
          <w:sz w:val="22"/>
          <w:szCs w:val="22"/>
        </w:rPr>
        <w:t xml:space="preserve"> G, Stamou SC, Pfister AJ, Dullum MKC, Leon MB, Corso PJ.</w:t>
      </w:r>
      <w:r w:rsidRPr="008C0791">
        <w:rPr>
          <w:rFonts w:asciiTheme="minorHAnsi" w:eastAsiaTheme="minorEastAsia" w:hAnsiTheme="minorHAnsi" w:cstheme="minorBidi"/>
          <w:i w:val="0"/>
          <w:sz w:val="22"/>
          <w:szCs w:val="22"/>
        </w:rPr>
        <w:br/>
        <w:t xml:space="preserve">One-Year Clinical Outcome After Minimally Invasive Direct Coronary </w:t>
      </w:r>
      <w:proofErr w:type="spellStart"/>
      <w:r w:rsidRPr="008C0791">
        <w:rPr>
          <w:rFonts w:asciiTheme="minorHAnsi" w:eastAsiaTheme="minorEastAsia" w:hAnsiTheme="minorHAnsi" w:cstheme="minorBidi"/>
          <w:i w:val="0"/>
          <w:sz w:val="22"/>
          <w:szCs w:val="22"/>
        </w:rPr>
        <w:t>Coronary</w:t>
      </w:r>
      <w:proofErr w:type="spellEnd"/>
      <w:r w:rsidRPr="008C0791">
        <w:rPr>
          <w:rFonts w:asciiTheme="minorHAnsi" w:eastAsiaTheme="minorEastAsia" w:hAnsiTheme="minorHAnsi" w:cstheme="minorBidi"/>
          <w:i w:val="0"/>
          <w:sz w:val="22"/>
          <w:szCs w:val="22"/>
        </w:rPr>
        <w:t xml:space="preserve"> Artery Bypass (MIDCAB)</w:t>
      </w:r>
      <w:r w:rsidRPr="008C0791">
        <w:rPr>
          <w:rFonts w:asciiTheme="minorHAnsi" w:eastAsiaTheme="minorEastAsia" w:hAnsiTheme="minorHAnsi" w:cstheme="minorBidi"/>
          <w:i w:val="0"/>
          <w:sz w:val="22"/>
          <w:szCs w:val="22"/>
        </w:rPr>
        <w:br/>
        <w:t>Circulation, 2000;102:2799-2802.</w:t>
      </w:r>
      <w:r w:rsidRPr="008C0791">
        <w:rPr>
          <w:rFonts w:asciiTheme="minorHAnsi" w:eastAsiaTheme="minorEastAsia" w:hAnsiTheme="minorHAnsi" w:cstheme="minorBidi"/>
          <w:i w:val="0"/>
          <w:sz w:val="22"/>
          <w:szCs w:val="22"/>
        </w:rPr>
        <w:br/>
      </w:r>
    </w:p>
    <w:p w14:paraId="4425B68B"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 xml:space="preserve"> Dullum MKC, Petro K, Garcia JM, Pfister AJ, Qazi AG, Boyce SW, </w:t>
      </w:r>
      <w:proofErr w:type="spellStart"/>
      <w:r w:rsidRPr="008C0791">
        <w:rPr>
          <w:rFonts w:asciiTheme="minorHAnsi" w:eastAsiaTheme="minorEastAsia" w:hAnsiTheme="minorHAnsi" w:cstheme="minorBidi"/>
          <w:i w:val="0"/>
          <w:sz w:val="22"/>
          <w:szCs w:val="22"/>
        </w:rPr>
        <w:t>Bafi</w:t>
      </w:r>
      <w:proofErr w:type="spellEnd"/>
      <w:r w:rsidRPr="008C0791">
        <w:rPr>
          <w:rFonts w:asciiTheme="minorHAnsi" w:eastAsiaTheme="minorEastAsia" w:hAnsiTheme="minorHAnsi" w:cstheme="minorBidi"/>
          <w:i w:val="0"/>
          <w:sz w:val="22"/>
          <w:szCs w:val="22"/>
        </w:rPr>
        <w:t xml:space="preserve"> A, Stamou SC, Corso PJ. </w:t>
      </w:r>
      <w:r w:rsidRPr="008C0791">
        <w:rPr>
          <w:rFonts w:asciiTheme="minorHAnsi" w:eastAsiaTheme="minorEastAsia" w:hAnsiTheme="minorHAnsi" w:cstheme="minorBidi"/>
          <w:i w:val="0"/>
          <w:sz w:val="22"/>
          <w:szCs w:val="22"/>
        </w:rPr>
        <w:br/>
        <w:t xml:space="preserve">Minimally Invasive Coronary Revascularization </w:t>
      </w:r>
      <w:proofErr w:type="gramStart"/>
      <w:r w:rsidRPr="008C0791">
        <w:rPr>
          <w:rFonts w:asciiTheme="minorHAnsi" w:eastAsiaTheme="minorEastAsia" w:hAnsiTheme="minorHAnsi" w:cstheme="minorBidi"/>
          <w:i w:val="0"/>
          <w:sz w:val="22"/>
          <w:szCs w:val="22"/>
        </w:rPr>
        <w:t>In</w:t>
      </w:r>
      <w:proofErr w:type="gramEnd"/>
      <w:r w:rsidRPr="008C0791">
        <w:rPr>
          <w:rFonts w:asciiTheme="minorHAnsi" w:eastAsiaTheme="minorEastAsia" w:hAnsiTheme="minorHAnsi" w:cstheme="minorBidi"/>
          <w:i w:val="0"/>
          <w:sz w:val="22"/>
          <w:szCs w:val="22"/>
        </w:rPr>
        <w:t xml:space="preserve"> Women – A Safe Approach </w:t>
      </w:r>
      <w:proofErr w:type="gramStart"/>
      <w:r w:rsidRPr="008C0791">
        <w:rPr>
          <w:rFonts w:asciiTheme="minorHAnsi" w:eastAsiaTheme="minorEastAsia" w:hAnsiTheme="minorHAnsi" w:cstheme="minorBidi"/>
          <w:i w:val="0"/>
          <w:sz w:val="22"/>
          <w:szCs w:val="22"/>
        </w:rPr>
        <w:t>For</w:t>
      </w:r>
      <w:proofErr w:type="gramEnd"/>
      <w:r w:rsidRPr="008C0791">
        <w:rPr>
          <w:rFonts w:asciiTheme="minorHAnsi" w:eastAsiaTheme="minorEastAsia" w:hAnsiTheme="minorHAnsi" w:cstheme="minorBidi"/>
          <w:i w:val="0"/>
          <w:sz w:val="22"/>
          <w:szCs w:val="22"/>
        </w:rPr>
        <w:t xml:space="preserve"> </w:t>
      </w:r>
      <w:proofErr w:type="gramStart"/>
      <w:r w:rsidRPr="008C0791">
        <w:rPr>
          <w:rFonts w:asciiTheme="minorHAnsi" w:eastAsiaTheme="minorEastAsia" w:hAnsiTheme="minorHAnsi" w:cstheme="minorBidi"/>
          <w:i w:val="0"/>
          <w:sz w:val="22"/>
          <w:szCs w:val="22"/>
        </w:rPr>
        <w:t>A</w:t>
      </w:r>
      <w:proofErr w:type="gramEnd"/>
      <w:r w:rsidRPr="008C0791">
        <w:rPr>
          <w:rFonts w:asciiTheme="minorHAnsi" w:eastAsiaTheme="minorEastAsia" w:hAnsiTheme="minorHAnsi" w:cstheme="minorBidi"/>
          <w:i w:val="0"/>
          <w:sz w:val="22"/>
          <w:szCs w:val="22"/>
        </w:rPr>
        <w:t xml:space="preserve"> </w:t>
      </w:r>
      <w:proofErr w:type="gramStart"/>
      <w:r w:rsidRPr="008C0791">
        <w:rPr>
          <w:rFonts w:asciiTheme="minorHAnsi" w:eastAsiaTheme="minorEastAsia" w:hAnsiTheme="minorHAnsi" w:cstheme="minorBidi"/>
          <w:i w:val="0"/>
          <w:sz w:val="22"/>
          <w:szCs w:val="22"/>
        </w:rPr>
        <w:t>High  Risk</w:t>
      </w:r>
      <w:proofErr w:type="gramEnd"/>
      <w:r w:rsidRPr="008C0791">
        <w:rPr>
          <w:rFonts w:asciiTheme="minorHAnsi" w:eastAsiaTheme="minorEastAsia" w:hAnsiTheme="minorHAnsi" w:cstheme="minorBidi"/>
          <w:i w:val="0"/>
          <w:sz w:val="22"/>
          <w:szCs w:val="22"/>
        </w:rPr>
        <w:t xml:space="preserve"> Group.</w:t>
      </w:r>
      <w:r w:rsidRPr="008C0791">
        <w:rPr>
          <w:rFonts w:asciiTheme="minorHAnsi" w:eastAsiaTheme="minorEastAsia" w:hAnsiTheme="minorHAnsi" w:cstheme="minorBidi"/>
          <w:i w:val="0"/>
          <w:sz w:val="22"/>
          <w:szCs w:val="22"/>
        </w:rPr>
        <w:br/>
        <w:t>Heart Surgery Forum, 2000;3:41-46.</w:t>
      </w:r>
      <w:r w:rsidRPr="008C0791">
        <w:rPr>
          <w:rFonts w:asciiTheme="minorHAnsi" w:eastAsiaTheme="minorEastAsia" w:hAnsiTheme="minorHAnsi" w:cstheme="minorBidi"/>
          <w:i w:val="0"/>
          <w:sz w:val="22"/>
          <w:szCs w:val="22"/>
        </w:rPr>
        <w:br/>
      </w:r>
    </w:p>
    <w:p w14:paraId="75D8C6A3"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 xml:space="preserve"> </w:t>
      </w:r>
      <w:proofErr w:type="spellStart"/>
      <w:r w:rsidRPr="008C0791">
        <w:rPr>
          <w:rFonts w:asciiTheme="minorHAnsi" w:eastAsiaTheme="minorEastAsia" w:hAnsiTheme="minorHAnsi" w:cstheme="minorBidi"/>
          <w:i w:val="0"/>
          <w:sz w:val="22"/>
          <w:szCs w:val="22"/>
        </w:rPr>
        <w:t>Resano</w:t>
      </w:r>
      <w:proofErr w:type="spellEnd"/>
      <w:r w:rsidRPr="008C0791">
        <w:rPr>
          <w:rFonts w:asciiTheme="minorHAnsi" w:eastAsiaTheme="minorEastAsia" w:hAnsiTheme="minorHAnsi" w:cstheme="minorBidi"/>
          <w:i w:val="0"/>
          <w:sz w:val="22"/>
          <w:szCs w:val="22"/>
        </w:rPr>
        <w:t xml:space="preserve"> F, Stamou SC, Lowery RC, Corso PJ. </w:t>
      </w:r>
      <w:r w:rsidRPr="008C0791">
        <w:rPr>
          <w:rFonts w:asciiTheme="minorHAnsi" w:eastAsiaTheme="minorEastAsia" w:hAnsiTheme="minorHAnsi" w:cstheme="minorBidi"/>
          <w:i w:val="0"/>
          <w:sz w:val="22"/>
          <w:szCs w:val="22"/>
        </w:rPr>
        <w:br/>
        <w:t xml:space="preserve">Anesthesia Management after Coronary Artery bypass Grafting Without Cardiopulmonary Bypass. </w:t>
      </w:r>
      <w:r w:rsidRPr="008C0791">
        <w:rPr>
          <w:rFonts w:asciiTheme="minorHAnsi" w:eastAsiaTheme="minorEastAsia" w:hAnsiTheme="minorHAnsi" w:cstheme="minorBidi"/>
          <w:i w:val="0"/>
          <w:sz w:val="22"/>
          <w:szCs w:val="22"/>
        </w:rPr>
        <w:br/>
        <w:t>Journal of Cardiothoracic and Vascular Anesthesia, 2000;14:534-539.</w:t>
      </w:r>
      <w:r w:rsidRPr="008C0791">
        <w:rPr>
          <w:rFonts w:asciiTheme="minorHAnsi" w:eastAsiaTheme="minorEastAsia" w:hAnsiTheme="minorHAnsi" w:cstheme="minorBidi"/>
          <w:i w:val="0"/>
          <w:sz w:val="22"/>
          <w:szCs w:val="22"/>
        </w:rPr>
        <w:br/>
      </w:r>
    </w:p>
    <w:p w14:paraId="18495ABF"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 xml:space="preserve">Stamou SC, </w:t>
      </w:r>
      <w:proofErr w:type="spellStart"/>
      <w:r w:rsidRPr="008C0791">
        <w:rPr>
          <w:rFonts w:asciiTheme="minorHAnsi" w:eastAsiaTheme="minorEastAsia" w:hAnsiTheme="minorHAnsi" w:cstheme="minorBidi"/>
          <w:i w:val="0"/>
          <w:sz w:val="22"/>
          <w:szCs w:val="22"/>
        </w:rPr>
        <w:t>Bafi</w:t>
      </w:r>
      <w:proofErr w:type="spellEnd"/>
      <w:r w:rsidRPr="008C0791">
        <w:rPr>
          <w:rFonts w:asciiTheme="minorHAnsi" w:eastAsiaTheme="minorEastAsia" w:hAnsiTheme="minorHAnsi" w:cstheme="minorBidi"/>
          <w:i w:val="0"/>
          <w:sz w:val="22"/>
          <w:szCs w:val="22"/>
        </w:rPr>
        <w:t xml:space="preserve"> AS, Hill PC, Pfister AJ, Boyce SW, Dullum MKC, Garcia JM, Corso PJ. </w:t>
      </w:r>
      <w:r w:rsidRPr="008C0791">
        <w:rPr>
          <w:rFonts w:asciiTheme="minorHAnsi" w:eastAsiaTheme="minorEastAsia" w:hAnsiTheme="minorHAnsi" w:cstheme="minorBidi"/>
          <w:i w:val="0"/>
          <w:sz w:val="22"/>
          <w:szCs w:val="22"/>
        </w:rPr>
        <w:br/>
        <w:t>Coronary Revascularization of the Circumflex System: Different Approaches and Outcomes.</w:t>
      </w:r>
      <w:r w:rsidRPr="008C0791">
        <w:rPr>
          <w:rFonts w:asciiTheme="minorHAnsi" w:eastAsiaTheme="minorEastAsia" w:hAnsiTheme="minorHAnsi" w:cstheme="minorBidi"/>
          <w:i w:val="0"/>
          <w:sz w:val="22"/>
          <w:szCs w:val="22"/>
        </w:rPr>
        <w:br/>
        <w:t>Annals of Thoracic Surgery, 2000;70:1371-1377.</w:t>
      </w:r>
      <w:r w:rsidRPr="008C0791">
        <w:rPr>
          <w:rFonts w:asciiTheme="minorHAnsi" w:eastAsiaTheme="minorEastAsia" w:hAnsiTheme="minorHAnsi" w:cstheme="minorBidi"/>
          <w:i w:val="0"/>
          <w:sz w:val="22"/>
          <w:szCs w:val="22"/>
        </w:rPr>
        <w:br/>
      </w:r>
    </w:p>
    <w:p w14:paraId="512B0AB5"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 xml:space="preserve"> Stamou SC, </w:t>
      </w:r>
      <w:proofErr w:type="spellStart"/>
      <w:r w:rsidRPr="008C0791">
        <w:rPr>
          <w:rFonts w:asciiTheme="minorHAnsi" w:eastAsiaTheme="minorEastAsia" w:hAnsiTheme="minorHAnsi" w:cstheme="minorBidi"/>
          <w:i w:val="0"/>
          <w:sz w:val="22"/>
          <w:szCs w:val="22"/>
        </w:rPr>
        <w:t>Dangas</w:t>
      </w:r>
      <w:proofErr w:type="spellEnd"/>
      <w:r w:rsidRPr="008C0791">
        <w:rPr>
          <w:rFonts w:asciiTheme="minorHAnsi" w:eastAsiaTheme="minorEastAsia" w:hAnsiTheme="minorHAnsi" w:cstheme="minorBidi"/>
          <w:i w:val="0"/>
          <w:sz w:val="22"/>
          <w:szCs w:val="22"/>
        </w:rPr>
        <w:t xml:space="preserve"> G, Pfister AJ, Dullum MKC, Boyce </w:t>
      </w:r>
      <w:proofErr w:type="gramStart"/>
      <w:r w:rsidRPr="008C0791">
        <w:rPr>
          <w:rFonts w:asciiTheme="minorHAnsi" w:eastAsiaTheme="minorEastAsia" w:hAnsiTheme="minorHAnsi" w:cstheme="minorBidi"/>
          <w:i w:val="0"/>
          <w:sz w:val="22"/>
          <w:szCs w:val="22"/>
        </w:rPr>
        <w:t xml:space="preserve">SW,  </w:t>
      </w:r>
      <w:proofErr w:type="spellStart"/>
      <w:r w:rsidRPr="008C0791">
        <w:rPr>
          <w:rFonts w:asciiTheme="minorHAnsi" w:eastAsiaTheme="minorEastAsia" w:hAnsiTheme="minorHAnsi" w:cstheme="minorBidi"/>
          <w:i w:val="0"/>
          <w:sz w:val="22"/>
          <w:szCs w:val="22"/>
        </w:rPr>
        <w:t>Bafi</w:t>
      </w:r>
      <w:proofErr w:type="spellEnd"/>
      <w:proofErr w:type="gramEnd"/>
      <w:r w:rsidRPr="008C0791">
        <w:rPr>
          <w:rFonts w:asciiTheme="minorHAnsi" w:eastAsiaTheme="minorEastAsia" w:hAnsiTheme="minorHAnsi" w:cstheme="minorBidi"/>
          <w:i w:val="0"/>
          <w:sz w:val="22"/>
          <w:szCs w:val="22"/>
        </w:rPr>
        <w:t xml:space="preserve"> AS, Garcia JM, Corso PJ.</w:t>
      </w:r>
      <w:r w:rsidRPr="008C0791">
        <w:rPr>
          <w:rFonts w:asciiTheme="minorHAnsi" w:eastAsiaTheme="minorEastAsia" w:hAnsiTheme="minorHAnsi" w:cstheme="minorBidi"/>
          <w:i w:val="0"/>
          <w:sz w:val="22"/>
          <w:szCs w:val="22"/>
        </w:rPr>
        <w:br/>
        <w:t>Atrial Fibrillation after Beating Heart Surgery</w:t>
      </w:r>
      <w:r w:rsidRPr="008C0791">
        <w:rPr>
          <w:rFonts w:asciiTheme="minorHAnsi" w:eastAsiaTheme="minorEastAsia" w:hAnsiTheme="minorHAnsi" w:cstheme="minorBidi"/>
          <w:i w:val="0"/>
          <w:sz w:val="22"/>
          <w:szCs w:val="22"/>
        </w:rPr>
        <w:br/>
        <w:t>American Journal of Cardiology, 2000;86:64-67.</w:t>
      </w:r>
      <w:r w:rsidRPr="008C0791">
        <w:rPr>
          <w:rFonts w:asciiTheme="minorHAnsi" w:eastAsiaTheme="minorEastAsia" w:hAnsiTheme="minorHAnsi" w:cstheme="minorBidi"/>
          <w:i w:val="0"/>
          <w:sz w:val="22"/>
          <w:szCs w:val="22"/>
        </w:rPr>
        <w:br/>
      </w:r>
    </w:p>
    <w:p w14:paraId="7B4699DE" w14:textId="1CCC8ABB"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 xml:space="preserve"> Stamou SC, Pfister AJ, </w:t>
      </w:r>
      <w:proofErr w:type="spellStart"/>
      <w:r w:rsidRPr="008C0791">
        <w:rPr>
          <w:rFonts w:asciiTheme="minorHAnsi" w:eastAsiaTheme="minorEastAsia" w:hAnsiTheme="minorHAnsi" w:cstheme="minorBidi"/>
          <w:i w:val="0"/>
          <w:sz w:val="22"/>
          <w:szCs w:val="22"/>
        </w:rPr>
        <w:t>Dangas</w:t>
      </w:r>
      <w:proofErr w:type="spellEnd"/>
      <w:r w:rsidRPr="008C0791">
        <w:rPr>
          <w:rFonts w:asciiTheme="minorHAnsi" w:eastAsiaTheme="minorEastAsia" w:hAnsiTheme="minorHAnsi" w:cstheme="minorBidi"/>
          <w:i w:val="0"/>
          <w:sz w:val="22"/>
          <w:szCs w:val="22"/>
        </w:rPr>
        <w:t xml:space="preserve"> G, Dullum MKC, Boyce SW, </w:t>
      </w:r>
      <w:proofErr w:type="spellStart"/>
      <w:r w:rsidRPr="008C0791">
        <w:rPr>
          <w:rFonts w:asciiTheme="minorHAnsi" w:eastAsiaTheme="minorEastAsia" w:hAnsiTheme="minorHAnsi" w:cstheme="minorBidi"/>
          <w:i w:val="0"/>
          <w:sz w:val="22"/>
          <w:szCs w:val="22"/>
        </w:rPr>
        <w:t>Bafi</w:t>
      </w:r>
      <w:proofErr w:type="spellEnd"/>
      <w:r w:rsidRPr="008C0791">
        <w:rPr>
          <w:rFonts w:asciiTheme="minorHAnsi" w:eastAsiaTheme="minorEastAsia" w:hAnsiTheme="minorHAnsi" w:cstheme="minorBidi"/>
          <w:i w:val="0"/>
          <w:sz w:val="22"/>
          <w:szCs w:val="22"/>
        </w:rPr>
        <w:t xml:space="preserve"> AS, Garcia JM, Corso PJ.</w:t>
      </w:r>
      <w:r w:rsidRPr="008C0791">
        <w:rPr>
          <w:rFonts w:asciiTheme="minorHAnsi" w:eastAsiaTheme="minorEastAsia" w:hAnsiTheme="minorHAnsi" w:cstheme="minorBidi"/>
          <w:i w:val="0"/>
          <w:sz w:val="22"/>
          <w:szCs w:val="22"/>
        </w:rPr>
        <w:br/>
        <w:t xml:space="preserve">Beating Heart Versus Conventional </w:t>
      </w:r>
      <w:proofErr w:type="spellStart"/>
      <w:r w:rsidRPr="008C0791">
        <w:rPr>
          <w:rFonts w:asciiTheme="minorHAnsi" w:eastAsiaTheme="minorEastAsia" w:hAnsiTheme="minorHAnsi" w:cstheme="minorBidi"/>
          <w:i w:val="0"/>
          <w:sz w:val="22"/>
          <w:szCs w:val="22"/>
        </w:rPr>
        <w:t>Reoperative</w:t>
      </w:r>
      <w:proofErr w:type="spellEnd"/>
      <w:r w:rsidRPr="008C0791">
        <w:rPr>
          <w:rFonts w:asciiTheme="minorHAnsi" w:eastAsiaTheme="minorEastAsia" w:hAnsiTheme="minorHAnsi" w:cstheme="minorBidi"/>
          <w:i w:val="0"/>
          <w:sz w:val="22"/>
          <w:szCs w:val="22"/>
        </w:rPr>
        <w:t xml:space="preserve"> Coronary Artery Bypass for Single Vessel Disease</w:t>
      </w:r>
      <w:r w:rsidRPr="008C0791">
        <w:rPr>
          <w:rFonts w:asciiTheme="minorHAnsi" w:eastAsiaTheme="minorEastAsia" w:hAnsiTheme="minorHAnsi" w:cstheme="minorBidi"/>
          <w:i w:val="0"/>
          <w:sz w:val="22"/>
          <w:szCs w:val="22"/>
        </w:rPr>
        <w:br/>
        <w:t>Annals of Thoracic Surgery, 2000;69:1383-1387.</w:t>
      </w:r>
      <w:r w:rsidR="008C0791">
        <w:rPr>
          <w:rFonts w:asciiTheme="minorHAnsi" w:eastAsiaTheme="minorEastAsia" w:hAnsiTheme="minorHAnsi" w:cstheme="minorBidi"/>
          <w:i w:val="0"/>
          <w:sz w:val="22"/>
          <w:szCs w:val="22"/>
        </w:rPr>
        <w:br/>
      </w:r>
    </w:p>
    <w:p w14:paraId="67386BCE"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 xml:space="preserve"> Stamou SC, </w:t>
      </w:r>
      <w:proofErr w:type="spellStart"/>
      <w:r w:rsidRPr="008C0791">
        <w:rPr>
          <w:rFonts w:asciiTheme="minorHAnsi" w:eastAsiaTheme="minorEastAsia" w:hAnsiTheme="minorHAnsi" w:cstheme="minorBidi"/>
          <w:i w:val="0"/>
          <w:sz w:val="22"/>
          <w:szCs w:val="22"/>
        </w:rPr>
        <w:t>Dangas</w:t>
      </w:r>
      <w:proofErr w:type="spellEnd"/>
      <w:r w:rsidRPr="008C0791">
        <w:rPr>
          <w:rFonts w:asciiTheme="minorHAnsi" w:eastAsiaTheme="minorEastAsia" w:hAnsiTheme="minorHAnsi" w:cstheme="minorBidi"/>
          <w:i w:val="0"/>
          <w:sz w:val="22"/>
          <w:szCs w:val="22"/>
        </w:rPr>
        <w:t xml:space="preserve"> G, Dullum MKC, Pfister AJ, Boyce SW, </w:t>
      </w:r>
      <w:proofErr w:type="spellStart"/>
      <w:r w:rsidRPr="008C0791">
        <w:rPr>
          <w:rFonts w:asciiTheme="minorHAnsi" w:eastAsiaTheme="minorEastAsia" w:hAnsiTheme="minorHAnsi" w:cstheme="minorBidi"/>
          <w:i w:val="0"/>
          <w:sz w:val="22"/>
          <w:szCs w:val="22"/>
        </w:rPr>
        <w:t>Bafi</w:t>
      </w:r>
      <w:proofErr w:type="spellEnd"/>
      <w:r w:rsidRPr="008C0791">
        <w:rPr>
          <w:rFonts w:asciiTheme="minorHAnsi" w:eastAsiaTheme="minorEastAsia" w:hAnsiTheme="minorHAnsi" w:cstheme="minorBidi"/>
          <w:i w:val="0"/>
          <w:sz w:val="22"/>
          <w:szCs w:val="22"/>
        </w:rPr>
        <w:t xml:space="preserve"> AS, Garcia JM, Corso PJ.</w:t>
      </w:r>
      <w:r w:rsidRPr="008C0791">
        <w:rPr>
          <w:rFonts w:asciiTheme="minorHAnsi" w:eastAsiaTheme="minorEastAsia" w:hAnsiTheme="minorHAnsi" w:cstheme="minorBidi"/>
          <w:i w:val="0"/>
          <w:sz w:val="22"/>
          <w:szCs w:val="22"/>
        </w:rPr>
        <w:br/>
        <w:t>Beating Heart Surgery in Octogenarians: Perioperative Outcome and Comparison with Younger Age Groups</w:t>
      </w:r>
      <w:r w:rsidRPr="008C0791">
        <w:rPr>
          <w:rFonts w:asciiTheme="minorHAnsi" w:eastAsiaTheme="minorEastAsia" w:hAnsiTheme="minorHAnsi" w:cstheme="minorBidi"/>
          <w:i w:val="0"/>
          <w:sz w:val="22"/>
          <w:szCs w:val="22"/>
        </w:rPr>
        <w:br/>
        <w:t>(Selected for an open discussion at Cardiothoracic Surgery network: http://www.ctsnet.org/forum/124).</w:t>
      </w:r>
      <w:r w:rsidRPr="008C0791">
        <w:rPr>
          <w:rFonts w:asciiTheme="minorHAnsi" w:eastAsiaTheme="minorEastAsia" w:hAnsiTheme="minorHAnsi" w:cstheme="minorBidi"/>
          <w:i w:val="0"/>
          <w:sz w:val="22"/>
          <w:szCs w:val="22"/>
        </w:rPr>
        <w:br/>
        <w:t>Annals of Thoracic Surgery, 2000;69:1140-1145.</w:t>
      </w:r>
      <w:r w:rsidRPr="008C0791">
        <w:rPr>
          <w:rFonts w:asciiTheme="minorHAnsi" w:eastAsiaTheme="minorEastAsia" w:hAnsiTheme="minorHAnsi" w:cstheme="minorBidi"/>
          <w:i w:val="0"/>
          <w:sz w:val="22"/>
          <w:szCs w:val="22"/>
        </w:rPr>
        <w:br/>
      </w:r>
    </w:p>
    <w:p w14:paraId="7A8CB0C6"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 xml:space="preserve"> Stamou SC, </w:t>
      </w:r>
      <w:proofErr w:type="spellStart"/>
      <w:r w:rsidRPr="008C0791">
        <w:rPr>
          <w:rFonts w:asciiTheme="minorHAnsi" w:eastAsiaTheme="minorEastAsia" w:hAnsiTheme="minorHAnsi" w:cstheme="minorBidi"/>
          <w:i w:val="0"/>
          <w:sz w:val="22"/>
          <w:szCs w:val="22"/>
        </w:rPr>
        <w:t>Maltezou</w:t>
      </w:r>
      <w:proofErr w:type="spellEnd"/>
      <w:r w:rsidRPr="008C0791">
        <w:rPr>
          <w:rFonts w:asciiTheme="minorHAnsi" w:eastAsiaTheme="minorEastAsia" w:hAnsiTheme="minorHAnsi" w:cstheme="minorBidi"/>
          <w:i w:val="0"/>
          <w:sz w:val="22"/>
          <w:szCs w:val="22"/>
        </w:rPr>
        <w:t xml:space="preserve"> HC, </w:t>
      </w:r>
      <w:proofErr w:type="spellStart"/>
      <w:r w:rsidRPr="008C0791">
        <w:rPr>
          <w:rFonts w:asciiTheme="minorHAnsi" w:eastAsiaTheme="minorEastAsia" w:hAnsiTheme="minorHAnsi" w:cstheme="minorBidi"/>
          <w:i w:val="0"/>
          <w:sz w:val="22"/>
          <w:szCs w:val="22"/>
        </w:rPr>
        <w:t>Pourtsidis</w:t>
      </w:r>
      <w:proofErr w:type="spellEnd"/>
      <w:r w:rsidRPr="008C0791">
        <w:rPr>
          <w:rFonts w:asciiTheme="minorHAnsi" w:eastAsiaTheme="minorEastAsia" w:hAnsiTheme="minorHAnsi" w:cstheme="minorBidi"/>
          <w:i w:val="0"/>
          <w:sz w:val="22"/>
          <w:szCs w:val="22"/>
        </w:rPr>
        <w:t xml:space="preserve"> A, </w:t>
      </w:r>
      <w:proofErr w:type="spellStart"/>
      <w:r w:rsidRPr="008C0791">
        <w:rPr>
          <w:rFonts w:asciiTheme="minorHAnsi" w:eastAsiaTheme="minorEastAsia" w:hAnsiTheme="minorHAnsi" w:cstheme="minorBidi"/>
          <w:i w:val="0"/>
          <w:sz w:val="22"/>
          <w:szCs w:val="22"/>
        </w:rPr>
        <w:t>Psaltopoulou</w:t>
      </w:r>
      <w:proofErr w:type="spellEnd"/>
      <w:r w:rsidRPr="008C0791">
        <w:rPr>
          <w:rFonts w:asciiTheme="minorHAnsi" w:eastAsiaTheme="minorEastAsia" w:hAnsiTheme="minorHAnsi" w:cstheme="minorBidi"/>
          <w:i w:val="0"/>
          <w:sz w:val="22"/>
          <w:szCs w:val="22"/>
        </w:rPr>
        <w:t xml:space="preserve"> Th, </w:t>
      </w:r>
      <w:proofErr w:type="spellStart"/>
      <w:r w:rsidRPr="008C0791">
        <w:rPr>
          <w:rFonts w:asciiTheme="minorHAnsi" w:eastAsiaTheme="minorEastAsia" w:hAnsiTheme="minorHAnsi" w:cstheme="minorBidi"/>
          <w:i w:val="0"/>
          <w:sz w:val="22"/>
          <w:szCs w:val="22"/>
        </w:rPr>
        <w:t>Skondras</w:t>
      </w:r>
      <w:proofErr w:type="spellEnd"/>
      <w:r w:rsidRPr="008C0791">
        <w:rPr>
          <w:rFonts w:asciiTheme="minorHAnsi" w:eastAsiaTheme="minorEastAsia" w:hAnsiTheme="minorHAnsi" w:cstheme="minorBidi"/>
          <w:i w:val="0"/>
          <w:sz w:val="22"/>
          <w:szCs w:val="22"/>
        </w:rPr>
        <w:t xml:space="preserve"> C, </w:t>
      </w:r>
      <w:proofErr w:type="spellStart"/>
      <w:r w:rsidRPr="008C0791">
        <w:rPr>
          <w:rFonts w:asciiTheme="minorHAnsi" w:eastAsiaTheme="minorEastAsia" w:hAnsiTheme="minorHAnsi" w:cstheme="minorBidi"/>
          <w:i w:val="0"/>
          <w:sz w:val="22"/>
          <w:szCs w:val="22"/>
        </w:rPr>
        <w:t>Aivazoglou</w:t>
      </w:r>
      <w:proofErr w:type="spellEnd"/>
      <w:r w:rsidRPr="008C0791">
        <w:rPr>
          <w:rFonts w:asciiTheme="minorHAnsi" w:eastAsiaTheme="minorEastAsia" w:hAnsiTheme="minorHAnsi" w:cstheme="minorBidi"/>
          <w:i w:val="0"/>
          <w:sz w:val="22"/>
          <w:szCs w:val="22"/>
        </w:rPr>
        <w:t xml:space="preserve"> Th. </w:t>
      </w:r>
      <w:r w:rsidRPr="008C0791">
        <w:rPr>
          <w:rFonts w:asciiTheme="minorHAnsi" w:eastAsiaTheme="minorEastAsia" w:hAnsiTheme="minorHAnsi" w:cstheme="minorBidi"/>
          <w:i w:val="0"/>
          <w:sz w:val="22"/>
          <w:szCs w:val="22"/>
        </w:rPr>
        <w:br/>
        <w:t xml:space="preserve">Risk Factors </w:t>
      </w:r>
      <w:proofErr w:type="gramStart"/>
      <w:r w:rsidRPr="008C0791">
        <w:rPr>
          <w:rFonts w:asciiTheme="minorHAnsi" w:eastAsiaTheme="minorEastAsia" w:hAnsiTheme="minorHAnsi" w:cstheme="minorBidi"/>
          <w:i w:val="0"/>
          <w:sz w:val="22"/>
          <w:szCs w:val="22"/>
        </w:rPr>
        <w:t>For  Catheter</w:t>
      </w:r>
      <w:proofErr w:type="gramEnd"/>
      <w:r w:rsidRPr="008C0791">
        <w:rPr>
          <w:rFonts w:asciiTheme="minorHAnsi" w:eastAsiaTheme="minorEastAsia" w:hAnsiTheme="minorHAnsi" w:cstheme="minorBidi"/>
          <w:i w:val="0"/>
          <w:sz w:val="22"/>
          <w:szCs w:val="22"/>
        </w:rPr>
        <w:t xml:space="preserve"> Related Bacteremia in Pediatric Cancer Patients with Hickman-Broviac Catheters </w:t>
      </w:r>
      <w:r w:rsidRPr="008C0791">
        <w:rPr>
          <w:rFonts w:asciiTheme="minorHAnsi" w:eastAsiaTheme="minorEastAsia" w:hAnsiTheme="minorHAnsi" w:cstheme="minorBidi"/>
          <w:i w:val="0"/>
          <w:sz w:val="22"/>
          <w:szCs w:val="22"/>
        </w:rPr>
        <w:br/>
        <w:t xml:space="preserve">Mount Sinai Journal </w:t>
      </w:r>
      <w:proofErr w:type="gramStart"/>
      <w:r w:rsidRPr="008C0791">
        <w:rPr>
          <w:rFonts w:asciiTheme="minorHAnsi" w:eastAsiaTheme="minorEastAsia" w:hAnsiTheme="minorHAnsi" w:cstheme="minorBidi"/>
          <w:i w:val="0"/>
          <w:sz w:val="22"/>
          <w:szCs w:val="22"/>
        </w:rPr>
        <w:t>of  Medicine</w:t>
      </w:r>
      <w:proofErr w:type="gramEnd"/>
      <w:r w:rsidRPr="008C0791">
        <w:rPr>
          <w:rFonts w:asciiTheme="minorHAnsi" w:eastAsiaTheme="minorEastAsia" w:hAnsiTheme="minorHAnsi" w:cstheme="minorBidi"/>
          <w:i w:val="0"/>
          <w:sz w:val="22"/>
          <w:szCs w:val="22"/>
        </w:rPr>
        <w:t>, 1999;66:320-326</w:t>
      </w:r>
      <w:r w:rsidRPr="008C0791">
        <w:rPr>
          <w:rFonts w:asciiTheme="minorHAnsi" w:eastAsiaTheme="minorEastAsia" w:hAnsiTheme="minorHAnsi" w:cstheme="minorBidi"/>
          <w:i w:val="0"/>
          <w:sz w:val="22"/>
          <w:szCs w:val="22"/>
        </w:rPr>
        <w:br/>
      </w:r>
    </w:p>
    <w:p w14:paraId="02668E33" w14:textId="77777777" w:rsidR="00963C24"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 xml:space="preserve"> Stamou S, </w:t>
      </w:r>
      <w:proofErr w:type="spellStart"/>
      <w:r w:rsidRPr="008C0791">
        <w:rPr>
          <w:rFonts w:asciiTheme="minorHAnsi" w:eastAsiaTheme="minorEastAsia" w:hAnsiTheme="minorHAnsi" w:cstheme="minorBidi"/>
          <w:i w:val="0"/>
          <w:sz w:val="22"/>
          <w:szCs w:val="22"/>
        </w:rPr>
        <w:t>Maltezou</w:t>
      </w:r>
      <w:proofErr w:type="spellEnd"/>
      <w:r w:rsidRPr="008C0791">
        <w:rPr>
          <w:rFonts w:asciiTheme="minorHAnsi" w:eastAsiaTheme="minorEastAsia" w:hAnsiTheme="minorHAnsi" w:cstheme="minorBidi"/>
          <w:i w:val="0"/>
          <w:sz w:val="22"/>
          <w:szCs w:val="22"/>
        </w:rPr>
        <w:t xml:space="preserve"> H, </w:t>
      </w:r>
      <w:proofErr w:type="spellStart"/>
      <w:r w:rsidRPr="008C0791">
        <w:rPr>
          <w:rFonts w:asciiTheme="minorHAnsi" w:eastAsiaTheme="minorEastAsia" w:hAnsiTheme="minorHAnsi" w:cstheme="minorBidi"/>
          <w:i w:val="0"/>
          <w:sz w:val="22"/>
          <w:szCs w:val="22"/>
        </w:rPr>
        <w:t>Psaltopoulou</w:t>
      </w:r>
      <w:proofErr w:type="spellEnd"/>
      <w:r w:rsidRPr="008C0791">
        <w:rPr>
          <w:rFonts w:asciiTheme="minorHAnsi" w:eastAsiaTheme="minorEastAsia" w:hAnsiTheme="minorHAnsi" w:cstheme="minorBidi"/>
          <w:i w:val="0"/>
          <w:sz w:val="22"/>
          <w:szCs w:val="22"/>
        </w:rPr>
        <w:t xml:space="preserve"> Th, </w:t>
      </w:r>
      <w:proofErr w:type="spellStart"/>
      <w:r w:rsidRPr="008C0791">
        <w:rPr>
          <w:rFonts w:asciiTheme="minorHAnsi" w:eastAsiaTheme="minorEastAsia" w:hAnsiTheme="minorHAnsi" w:cstheme="minorBidi"/>
          <w:i w:val="0"/>
          <w:sz w:val="22"/>
          <w:szCs w:val="22"/>
        </w:rPr>
        <w:t>Tsaroucha</w:t>
      </w:r>
      <w:proofErr w:type="spellEnd"/>
      <w:r w:rsidRPr="008C0791">
        <w:rPr>
          <w:rFonts w:asciiTheme="minorHAnsi" w:eastAsiaTheme="minorEastAsia" w:hAnsiTheme="minorHAnsi" w:cstheme="minorBidi"/>
          <w:i w:val="0"/>
          <w:sz w:val="22"/>
          <w:szCs w:val="22"/>
        </w:rPr>
        <w:t xml:space="preserve"> A, Kaseta M, </w:t>
      </w:r>
      <w:proofErr w:type="spellStart"/>
      <w:r w:rsidRPr="008C0791">
        <w:rPr>
          <w:rFonts w:asciiTheme="minorHAnsi" w:eastAsiaTheme="minorEastAsia" w:hAnsiTheme="minorHAnsi" w:cstheme="minorBidi"/>
          <w:i w:val="0"/>
          <w:sz w:val="22"/>
          <w:szCs w:val="22"/>
        </w:rPr>
        <w:t>Asimacopoulos</w:t>
      </w:r>
      <w:proofErr w:type="spellEnd"/>
      <w:r w:rsidRPr="008C0791">
        <w:rPr>
          <w:rFonts w:asciiTheme="minorHAnsi" w:eastAsiaTheme="minorEastAsia" w:hAnsiTheme="minorHAnsi" w:cstheme="minorBidi"/>
          <w:i w:val="0"/>
          <w:sz w:val="22"/>
          <w:szCs w:val="22"/>
        </w:rPr>
        <w:t xml:space="preserve"> PJ, </w:t>
      </w:r>
      <w:proofErr w:type="spellStart"/>
      <w:r w:rsidRPr="008C0791">
        <w:rPr>
          <w:rFonts w:asciiTheme="minorHAnsi" w:eastAsiaTheme="minorEastAsia" w:hAnsiTheme="minorHAnsi" w:cstheme="minorBidi"/>
          <w:i w:val="0"/>
          <w:sz w:val="22"/>
          <w:szCs w:val="22"/>
        </w:rPr>
        <w:t>Skondras</w:t>
      </w:r>
      <w:proofErr w:type="spellEnd"/>
      <w:r w:rsidRPr="008C0791">
        <w:rPr>
          <w:rFonts w:asciiTheme="minorHAnsi" w:eastAsiaTheme="minorEastAsia" w:hAnsiTheme="minorHAnsi" w:cstheme="minorBidi"/>
          <w:i w:val="0"/>
          <w:sz w:val="22"/>
          <w:szCs w:val="22"/>
        </w:rPr>
        <w:t xml:space="preserve"> C, </w:t>
      </w:r>
      <w:proofErr w:type="spellStart"/>
      <w:r w:rsidRPr="008C0791">
        <w:rPr>
          <w:rFonts w:asciiTheme="minorHAnsi" w:eastAsiaTheme="minorEastAsia" w:hAnsiTheme="minorHAnsi" w:cstheme="minorBidi"/>
          <w:i w:val="0"/>
          <w:sz w:val="22"/>
          <w:szCs w:val="22"/>
        </w:rPr>
        <w:t>Kafetzis</w:t>
      </w:r>
      <w:proofErr w:type="spellEnd"/>
      <w:r w:rsidRPr="008C0791">
        <w:rPr>
          <w:rFonts w:asciiTheme="minorHAnsi" w:eastAsiaTheme="minorEastAsia" w:hAnsiTheme="minorHAnsi" w:cstheme="minorBidi"/>
          <w:i w:val="0"/>
          <w:sz w:val="22"/>
          <w:szCs w:val="22"/>
        </w:rPr>
        <w:t xml:space="preserve"> DA. </w:t>
      </w:r>
      <w:r w:rsidRPr="008C0791">
        <w:rPr>
          <w:rFonts w:asciiTheme="minorHAnsi" w:eastAsiaTheme="minorEastAsia" w:hAnsiTheme="minorHAnsi" w:cstheme="minorBidi"/>
          <w:i w:val="0"/>
          <w:sz w:val="22"/>
          <w:szCs w:val="22"/>
        </w:rPr>
        <w:br/>
        <w:t xml:space="preserve">Wound Infections Following Minor Limb Lacerations: Risk Factors and the Role </w:t>
      </w:r>
      <w:proofErr w:type="gramStart"/>
      <w:r w:rsidRPr="008C0791">
        <w:rPr>
          <w:rFonts w:asciiTheme="minorHAnsi" w:eastAsiaTheme="minorEastAsia" w:hAnsiTheme="minorHAnsi" w:cstheme="minorBidi"/>
          <w:i w:val="0"/>
          <w:sz w:val="22"/>
          <w:szCs w:val="22"/>
        </w:rPr>
        <w:t>of  Antimicrobial</w:t>
      </w:r>
      <w:proofErr w:type="gramEnd"/>
      <w:r w:rsidRPr="008C0791">
        <w:rPr>
          <w:rFonts w:asciiTheme="minorHAnsi" w:eastAsiaTheme="minorEastAsia" w:hAnsiTheme="minorHAnsi" w:cstheme="minorBidi"/>
          <w:i w:val="0"/>
          <w:sz w:val="22"/>
          <w:szCs w:val="22"/>
        </w:rPr>
        <w:t xml:space="preserve"> Agents. </w:t>
      </w:r>
      <w:r w:rsidRPr="008C0791">
        <w:rPr>
          <w:rFonts w:asciiTheme="minorHAnsi" w:eastAsiaTheme="minorEastAsia" w:hAnsiTheme="minorHAnsi" w:cstheme="minorBidi"/>
          <w:i w:val="0"/>
          <w:sz w:val="22"/>
          <w:szCs w:val="22"/>
        </w:rPr>
        <w:br/>
        <w:t xml:space="preserve"> Journal </w:t>
      </w:r>
      <w:proofErr w:type="gramStart"/>
      <w:r w:rsidRPr="008C0791">
        <w:rPr>
          <w:rFonts w:asciiTheme="minorHAnsi" w:eastAsiaTheme="minorEastAsia" w:hAnsiTheme="minorHAnsi" w:cstheme="minorBidi"/>
          <w:i w:val="0"/>
          <w:sz w:val="22"/>
          <w:szCs w:val="22"/>
        </w:rPr>
        <w:t>of  Trauma</w:t>
      </w:r>
      <w:proofErr w:type="gramEnd"/>
      <w:r w:rsidRPr="008C0791">
        <w:rPr>
          <w:rFonts w:asciiTheme="minorHAnsi" w:eastAsiaTheme="minorEastAsia" w:hAnsiTheme="minorHAnsi" w:cstheme="minorBidi"/>
          <w:i w:val="0"/>
          <w:sz w:val="22"/>
          <w:szCs w:val="22"/>
        </w:rPr>
        <w:t>, 1999:46:1078-1081.</w:t>
      </w:r>
      <w:r w:rsidRPr="008C0791">
        <w:rPr>
          <w:rFonts w:asciiTheme="minorHAnsi" w:eastAsiaTheme="minorEastAsia" w:hAnsiTheme="minorHAnsi" w:cstheme="minorBidi"/>
          <w:i w:val="0"/>
          <w:sz w:val="22"/>
          <w:szCs w:val="22"/>
        </w:rPr>
        <w:br/>
      </w:r>
    </w:p>
    <w:p w14:paraId="3D1F7DC6" w14:textId="3369EE27" w:rsidR="00FF51AC" w:rsidRPr="008C0791" w:rsidRDefault="00963C24" w:rsidP="008C0791">
      <w:pPr>
        <w:pStyle w:val="Achievement"/>
        <w:numPr>
          <w:ilvl w:val="0"/>
          <w:numId w:val="22"/>
        </w:numPr>
        <w:spacing w:before="120" w:after="120" w:line="240" w:lineRule="auto"/>
        <w:ind w:right="1417"/>
        <w:rPr>
          <w:rFonts w:asciiTheme="minorHAnsi" w:eastAsiaTheme="minorEastAsia" w:hAnsiTheme="minorHAnsi" w:cstheme="minorBidi"/>
          <w:i w:val="0"/>
          <w:sz w:val="22"/>
          <w:szCs w:val="22"/>
        </w:rPr>
      </w:pPr>
      <w:r w:rsidRPr="008C0791">
        <w:rPr>
          <w:rFonts w:asciiTheme="minorHAnsi" w:eastAsiaTheme="minorEastAsia" w:hAnsiTheme="minorHAnsi" w:cstheme="minorBidi"/>
          <w:i w:val="0"/>
          <w:sz w:val="22"/>
          <w:szCs w:val="22"/>
        </w:rPr>
        <w:t xml:space="preserve"> Rizos I, Seidl K, </w:t>
      </w:r>
      <w:proofErr w:type="spellStart"/>
      <w:r w:rsidRPr="008C0791">
        <w:rPr>
          <w:rFonts w:asciiTheme="minorHAnsi" w:eastAsiaTheme="minorEastAsia" w:hAnsiTheme="minorHAnsi" w:cstheme="minorBidi"/>
          <w:i w:val="0"/>
          <w:sz w:val="22"/>
          <w:szCs w:val="22"/>
        </w:rPr>
        <w:t>Aidonidis</w:t>
      </w:r>
      <w:proofErr w:type="spellEnd"/>
      <w:r w:rsidRPr="008C0791">
        <w:rPr>
          <w:rFonts w:asciiTheme="minorHAnsi" w:eastAsiaTheme="minorEastAsia" w:hAnsiTheme="minorHAnsi" w:cstheme="minorBidi"/>
          <w:i w:val="0"/>
          <w:sz w:val="22"/>
          <w:szCs w:val="22"/>
        </w:rPr>
        <w:t xml:space="preserve"> I, Stamou S, </w:t>
      </w:r>
      <w:proofErr w:type="spellStart"/>
      <w:r w:rsidRPr="008C0791">
        <w:rPr>
          <w:rFonts w:asciiTheme="minorHAnsi" w:eastAsiaTheme="minorEastAsia" w:hAnsiTheme="minorHAnsi" w:cstheme="minorBidi"/>
          <w:i w:val="0"/>
          <w:sz w:val="22"/>
          <w:szCs w:val="22"/>
        </w:rPr>
        <w:t>Senges</w:t>
      </w:r>
      <w:proofErr w:type="spellEnd"/>
      <w:r w:rsidRPr="008C0791">
        <w:rPr>
          <w:rFonts w:asciiTheme="minorHAnsi" w:eastAsiaTheme="minorEastAsia" w:hAnsiTheme="minorHAnsi" w:cstheme="minorBidi"/>
          <w:i w:val="0"/>
          <w:sz w:val="22"/>
          <w:szCs w:val="22"/>
        </w:rPr>
        <w:t xml:space="preserve"> J, </w:t>
      </w:r>
      <w:proofErr w:type="spellStart"/>
      <w:r w:rsidRPr="008C0791">
        <w:rPr>
          <w:rFonts w:asciiTheme="minorHAnsi" w:eastAsiaTheme="minorEastAsia" w:hAnsiTheme="minorHAnsi" w:cstheme="minorBidi"/>
          <w:i w:val="0"/>
          <w:sz w:val="22"/>
          <w:szCs w:val="22"/>
        </w:rPr>
        <w:t>Toutouzas</w:t>
      </w:r>
      <w:proofErr w:type="spellEnd"/>
      <w:r w:rsidRPr="008C0791">
        <w:rPr>
          <w:rFonts w:asciiTheme="minorHAnsi" w:eastAsiaTheme="minorEastAsia" w:hAnsiTheme="minorHAnsi" w:cstheme="minorBidi"/>
          <w:i w:val="0"/>
          <w:sz w:val="22"/>
          <w:szCs w:val="22"/>
        </w:rPr>
        <w:t xml:space="preserve"> P. </w:t>
      </w:r>
      <w:r w:rsidRPr="008C0791">
        <w:rPr>
          <w:rFonts w:asciiTheme="minorHAnsi" w:eastAsiaTheme="minorEastAsia" w:hAnsiTheme="minorHAnsi" w:cstheme="minorBidi"/>
          <w:i w:val="0"/>
          <w:sz w:val="22"/>
          <w:szCs w:val="22"/>
        </w:rPr>
        <w:br/>
        <w:t xml:space="preserve">Intraindividual Comparison of Diltiazem and Verapamil on Induction </w:t>
      </w:r>
      <w:proofErr w:type="gramStart"/>
      <w:r w:rsidRPr="008C0791">
        <w:rPr>
          <w:rFonts w:asciiTheme="minorHAnsi" w:eastAsiaTheme="minorEastAsia" w:hAnsiTheme="minorHAnsi" w:cstheme="minorBidi"/>
          <w:i w:val="0"/>
          <w:sz w:val="22"/>
          <w:szCs w:val="22"/>
        </w:rPr>
        <w:t>of  Paroxysmal</w:t>
      </w:r>
      <w:proofErr w:type="gramEnd"/>
      <w:r w:rsidRPr="008C0791">
        <w:rPr>
          <w:rFonts w:asciiTheme="minorHAnsi" w:eastAsiaTheme="minorEastAsia" w:hAnsiTheme="minorHAnsi" w:cstheme="minorBidi"/>
          <w:i w:val="0"/>
          <w:sz w:val="22"/>
          <w:szCs w:val="22"/>
        </w:rPr>
        <w:t xml:space="preserve"> Supraventricular Tachycardia. </w:t>
      </w:r>
      <w:r w:rsidRPr="008C0791">
        <w:rPr>
          <w:rFonts w:asciiTheme="minorHAnsi" w:eastAsiaTheme="minorEastAsia" w:hAnsiTheme="minorHAnsi" w:cstheme="minorBidi"/>
          <w:i w:val="0"/>
          <w:sz w:val="22"/>
          <w:szCs w:val="22"/>
        </w:rPr>
        <w:br/>
        <w:t>Cardiology, 1994;85:388-396.</w:t>
      </w:r>
      <w:r w:rsidRPr="008C0791">
        <w:rPr>
          <w:rFonts w:asciiTheme="minorHAnsi" w:eastAsiaTheme="minorEastAsia" w:hAnsiTheme="minorHAnsi" w:cstheme="minorBidi"/>
          <w:i w:val="0"/>
          <w:sz w:val="22"/>
          <w:szCs w:val="22"/>
        </w:rPr>
        <w:br/>
      </w:r>
    </w:p>
    <w:sectPr w:rsidR="00FF51AC" w:rsidRPr="008C0791" w:rsidSect="00034616">
      <w:headerReference w:type="default" r:id="rId81"/>
      <w:footerReference w:type="even" r:id="rId82"/>
      <w:footerReference w:type="default" r:id="rId8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5D763" w14:textId="77777777" w:rsidR="005B15B9" w:rsidRDefault="005B15B9" w:rsidP="00650A6C">
      <w:pPr>
        <w:spacing w:after="0" w:line="240" w:lineRule="auto"/>
      </w:pPr>
      <w:r>
        <w:separator/>
      </w:r>
    </w:p>
  </w:endnote>
  <w:endnote w:type="continuationSeparator" w:id="0">
    <w:p w14:paraId="63997E38" w14:textId="77777777" w:rsidR="005B15B9" w:rsidRDefault="005B15B9" w:rsidP="00650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6458337"/>
      <w:docPartObj>
        <w:docPartGallery w:val="Page Numbers (Bottom of Page)"/>
        <w:docPartUnique/>
      </w:docPartObj>
    </w:sdtPr>
    <w:sdtContent>
      <w:p w14:paraId="06C1D208" w14:textId="16249304" w:rsidR="003E70D5" w:rsidRDefault="003E70D5" w:rsidP="000602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884371393"/>
      <w:docPartObj>
        <w:docPartGallery w:val="Page Numbers (Bottom of Page)"/>
        <w:docPartUnique/>
      </w:docPartObj>
    </w:sdtPr>
    <w:sdtContent>
      <w:p w14:paraId="31E4C2EB" w14:textId="6C5A631D" w:rsidR="003E70D5" w:rsidRDefault="003E70D5" w:rsidP="003E70D5">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2A0822" w14:textId="77777777" w:rsidR="003E70D5" w:rsidRDefault="003E7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8109126"/>
      <w:docPartObj>
        <w:docPartGallery w:val="Page Numbers (Bottom of Page)"/>
        <w:docPartUnique/>
      </w:docPartObj>
    </w:sdtPr>
    <w:sdtContent>
      <w:p w14:paraId="542C522D" w14:textId="1053C425" w:rsidR="003E70D5" w:rsidRDefault="003E70D5" w:rsidP="003E70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95E8A6" w14:textId="29A720B6" w:rsidR="00650A6C" w:rsidRDefault="003E70D5" w:rsidP="003E70D5">
    <w:pPr>
      <w:pStyle w:val="Footer"/>
      <w:ind w:right="360"/>
    </w:pPr>
    <w:r>
      <w:t>Version: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D5BED" w14:textId="77777777" w:rsidR="005B15B9" w:rsidRDefault="005B15B9" w:rsidP="00650A6C">
      <w:pPr>
        <w:spacing w:after="0" w:line="240" w:lineRule="auto"/>
      </w:pPr>
      <w:r>
        <w:separator/>
      </w:r>
    </w:p>
  </w:footnote>
  <w:footnote w:type="continuationSeparator" w:id="0">
    <w:p w14:paraId="2D00DC66" w14:textId="77777777" w:rsidR="005B15B9" w:rsidRDefault="005B15B9" w:rsidP="00650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F151" w14:textId="65F1BDDB" w:rsidR="00650A6C" w:rsidRDefault="00650A6C">
    <w:pPr>
      <w:pStyle w:val="Header"/>
    </w:pPr>
    <w:r>
      <w:t>Sotiris Stamou, MD, Ph.D, FACS 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49BE73"/>
    <w:multiLevelType w:val="hybridMultilevel"/>
    <w:tmpl w:val="322E05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5"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145DB"/>
    <w:multiLevelType w:val="hybridMultilevel"/>
    <w:tmpl w:val="6FC8E78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969285B"/>
    <w:multiLevelType w:val="hybridMultilevel"/>
    <w:tmpl w:val="DF56A0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0F00E9"/>
    <w:multiLevelType w:val="hybridMultilevel"/>
    <w:tmpl w:val="4266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D4495F"/>
    <w:multiLevelType w:val="hybridMultilevel"/>
    <w:tmpl w:val="9A505682"/>
    <w:lvl w:ilvl="0" w:tplc="04090001">
      <w:start w:val="1"/>
      <w:numFmt w:val="bullet"/>
      <w:lvlText w:val=""/>
      <w:lvlJc w:val="left"/>
      <w:pPr>
        <w:ind w:left="3510" w:hanging="360"/>
      </w:pPr>
      <w:rPr>
        <w:rFonts w:ascii="Symbol" w:hAnsi="Symbol" w:hint="default"/>
      </w:rPr>
    </w:lvl>
    <w:lvl w:ilvl="1" w:tplc="4C4A367C">
      <w:numFmt w:val="bullet"/>
      <w:lvlText w:val="•"/>
      <w:lvlJc w:val="left"/>
      <w:pPr>
        <w:ind w:left="4230" w:hanging="360"/>
      </w:pPr>
      <w:rPr>
        <w:rFonts w:ascii="Cambria" w:eastAsiaTheme="minorEastAsia" w:hAnsi="Cambria" w:cstheme="minorBidi"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4" w15:restartNumberingAfterBreak="0">
    <w:nsid w:val="14F661C0"/>
    <w:multiLevelType w:val="hybridMultilevel"/>
    <w:tmpl w:val="A75E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03EF7"/>
    <w:multiLevelType w:val="hybridMultilevel"/>
    <w:tmpl w:val="95649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E9169D"/>
    <w:multiLevelType w:val="hybridMultilevel"/>
    <w:tmpl w:val="6EE27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B52EE1"/>
    <w:multiLevelType w:val="hybridMultilevel"/>
    <w:tmpl w:val="45344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190176"/>
    <w:multiLevelType w:val="singleLevel"/>
    <w:tmpl w:val="69C8BD5E"/>
    <w:lvl w:ilvl="0">
      <w:start w:val="1"/>
      <w:numFmt w:val="decimal"/>
      <w:lvlText w:val="%1."/>
      <w:lvlJc w:val="left"/>
      <w:pPr>
        <w:tabs>
          <w:tab w:val="num" w:pos="360"/>
        </w:tabs>
        <w:ind w:left="360" w:hanging="360"/>
      </w:pPr>
      <w:rPr>
        <w:b w:val="0"/>
        <w:i w:val="0"/>
        <w:sz w:val="24"/>
      </w:rPr>
    </w:lvl>
  </w:abstractNum>
  <w:abstractNum w:abstractNumId="19" w15:restartNumberingAfterBreak="0">
    <w:nsid w:val="2B4A6CDE"/>
    <w:multiLevelType w:val="hybridMultilevel"/>
    <w:tmpl w:val="B8B0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B17E3C"/>
    <w:multiLevelType w:val="hybridMultilevel"/>
    <w:tmpl w:val="492A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EC16A6"/>
    <w:multiLevelType w:val="hybridMultilevel"/>
    <w:tmpl w:val="518498A8"/>
    <w:lvl w:ilvl="0" w:tplc="6CB4C118">
      <w:start w:val="2004"/>
      <w:numFmt w:val="decimal"/>
      <w:lvlText w:val="%1"/>
      <w:lvlJc w:val="left"/>
      <w:pPr>
        <w:tabs>
          <w:tab w:val="num" w:pos="2160"/>
        </w:tabs>
        <w:ind w:left="2160" w:hanging="18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86F3A0F"/>
    <w:multiLevelType w:val="hybridMultilevel"/>
    <w:tmpl w:val="EBDC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4B39F4"/>
    <w:multiLevelType w:val="hybridMultilevel"/>
    <w:tmpl w:val="1D860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54470E"/>
    <w:multiLevelType w:val="hybridMultilevel"/>
    <w:tmpl w:val="55AABA54"/>
    <w:lvl w:ilvl="0" w:tplc="703656E4">
      <w:start w:val="1"/>
      <w:numFmt w:val="decimal"/>
      <w:lvlText w:val="%1."/>
      <w:lvlJc w:val="left"/>
      <w:pPr>
        <w:tabs>
          <w:tab w:val="num" w:pos="3150"/>
        </w:tabs>
        <w:ind w:left="3150" w:hanging="360"/>
      </w:pPr>
      <w:rPr>
        <w:rFonts w:hint="default"/>
        <w:b w:val="0"/>
        <w:i w:val="0"/>
      </w:rPr>
    </w:lvl>
    <w:lvl w:ilvl="1" w:tplc="04090019" w:tentative="1">
      <w:start w:val="1"/>
      <w:numFmt w:val="lowerLetter"/>
      <w:lvlText w:val="%2."/>
      <w:lvlJc w:val="left"/>
      <w:pPr>
        <w:tabs>
          <w:tab w:val="num" w:pos="3870"/>
        </w:tabs>
        <w:ind w:left="3870" w:hanging="360"/>
      </w:pPr>
    </w:lvl>
    <w:lvl w:ilvl="2" w:tplc="0409001B" w:tentative="1">
      <w:start w:val="1"/>
      <w:numFmt w:val="lowerRoman"/>
      <w:lvlText w:val="%3."/>
      <w:lvlJc w:val="right"/>
      <w:pPr>
        <w:tabs>
          <w:tab w:val="num" w:pos="4590"/>
        </w:tabs>
        <w:ind w:left="4590" w:hanging="180"/>
      </w:pPr>
    </w:lvl>
    <w:lvl w:ilvl="3" w:tplc="0409000F" w:tentative="1">
      <w:start w:val="1"/>
      <w:numFmt w:val="decimal"/>
      <w:lvlText w:val="%4."/>
      <w:lvlJc w:val="left"/>
      <w:pPr>
        <w:tabs>
          <w:tab w:val="num" w:pos="5310"/>
        </w:tabs>
        <w:ind w:left="5310" w:hanging="360"/>
      </w:pPr>
    </w:lvl>
    <w:lvl w:ilvl="4" w:tplc="04090019" w:tentative="1">
      <w:start w:val="1"/>
      <w:numFmt w:val="lowerLetter"/>
      <w:lvlText w:val="%5."/>
      <w:lvlJc w:val="left"/>
      <w:pPr>
        <w:tabs>
          <w:tab w:val="num" w:pos="6030"/>
        </w:tabs>
        <w:ind w:left="6030" w:hanging="360"/>
      </w:pPr>
    </w:lvl>
    <w:lvl w:ilvl="5" w:tplc="0409001B" w:tentative="1">
      <w:start w:val="1"/>
      <w:numFmt w:val="lowerRoman"/>
      <w:lvlText w:val="%6."/>
      <w:lvlJc w:val="right"/>
      <w:pPr>
        <w:tabs>
          <w:tab w:val="num" w:pos="6750"/>
        </w:tabs>
        <w:ind w:left="6750" w:hanging="180"/>
      </w:pPr>
    </w:lvl>
    <w:lvl w:ilvl="6" w:tplc="0409000F" w:tentative="1">
      <w:start w:val="1"/>
      <w:numFmt w:val="decimal"/>
      <w:lvlText w:val="%7."/>
      <w:lvlJc w:val="left"/>
      <w:pPr>
        <w:tabs>
          <w:tab w:val="num" w:pos="7470"/>
        </w:tabs>
        <w:ind w:left="7470" w:hanging="360"/>
      </w:pPr>
    </w:lvl>
    <w:lvl w:ilvl="7" w:tplc="04090019" w:tentative="1">
      <w:start w:val="1"/>
      <w:numFmt w:val="lowerLetter"/>
      <w:lvlText w:val="%8."/>
      <w:lvlJc w:val="left"/>
      <w:pPr>
        <w:tabs>
          <w:tab w:val="num" w:pos="8190"/>
        </w:tabs>
        <w:ind w:left="8190" w:hanging="360"/>
      </w:pPr>
    </w:lvl>
    <w:lvl w:ilvl="8" w:tplc="0409001B" w:tentative="1">
      <w:start w:val="1"/>
      <w:numFmt w:val="lowerRoman"/>
      <w:lvlText w:val="%9."/>
      <w:lvlJc w:val="right"/>
      <w:pPr>
        <w:tabs>
          <w:tab w:val="num" w:pos="8910"/>
        </w:tabs>
        <w:ind w:left="8910" w:hanging="180"/>
      </w:pPr>
    </w:lvl>
  </w:abstractNum>
  <w:abstractNum w:abstractNumId="25" w15:restartNumberingAfterBreak="0">
    <w:nsid w:val="4ACD5272"/>
    <w:multiLevelType w:val="hybridMultilevel"/>
    <w:tmpl w:val="2B78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E1355E"/>
    <w:multiLevelType w:val="hybridMultilevel"/>
    <w:tmpl w:val="FA6A4264"/>
    <w:lvl w:ilvl="0" w:tplc="48125A20">
      <w:start w:val="1"/>
      <w:numFmt w:val="decimal"/>
      <w:lvlText w:val="%1."/>
      <w:lvlJc w:val="left"/>
      <w:pPr>
        <w:tabs>
          <w:tab w:val="num" w:pos="450"/>
        </w:tabs>
        <w:ind w:left="450" w:hanging="360"/>
      </w:pPr>
      <w:rPr>
        <w:b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7" w15:restartNumberingAfterBreak="0">
    <w:nsid w:val="61BB1A56"/>
    <w:multiLevelType w:val="hybridMultilevel"/>
    <w:tmpl w:val="C2C8EDC0"/>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BF47B6"/>
    <w:multiLevelType w:val="hybridMultilevel"/>
    <w:tmpl w:val="85FEDD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907932"/>
    <w:multiLevelType w:val="hybridMultilevel"/>
    <w:tmpl w:val="BBAE969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F2C21DB"/>
    <w:multiLevelType w:val="hybridMultilevel"/>
    <w:tmpl w:val="EE2CB9E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091183">
    <w:abstractNumId w:val="9"/>
  </w:num>
  <w:num w:numId="2" w16cid:durableId="312760851">
    <w:abstractNumId w:val="7"/>
  </w:num>
  <w:num w:numId="3" w16cid:durableId="1651712486">
    <w:abstractNumId w:val="6"/>
  </w:num>
  <w:num w:numId="4" w16cid:durableId="82454733">
    <w:abstractNumId w:val="5"/>
  </w:num>
  <w:num w:numId="5" w16cid:durableId="1678919601">
    <w:abstractNumId w:val="8"/>
  </w:num>
  <w:num w:numId="6" w16cid:durableId="1988588979">
    <w:abstractNumId w:val="4"/>
  </w:num>
  <w:num w:numId="7" w16cid:durableId="441000692">
    <w:abstractNumId w:val="3"/>
  </w:num>
  <w:num w:numId="8" w16cid:durableId="1942031079">
    <w:abstractNumId w:val="2"/>
  </w:num>
  <w:num w:numId="9" w16cid:durableId="69424126">
    <w:abstractNumId w:val="1"/>
  </w:num>
  <w:num w:numId="10" w16cid:durableId="59595912">
    <w:abstractNumId w:val="24"/>
  </w:num>
  <w:num w:numId="11" w16cid:durableId="1368064199">
    <w:abstractNumId w:val="13"/>
  </w:num>
  <w:num w:numId="12" w16cid:durableId="1888177934">
    <w:abstractNumId w:val="30"/>
  </w:num>
  <w:num w:numId="13" w16cid:durableId="233707463">
    <w:abstractNumId w:val="18"/>
  </w:num>
  <w:num w:numId="14" w16cid:durableId="1901553640">
    <w:abstractNumId w:val="0"/>
  </w:num>
  <w:num w:numId="15" w16cid:durableId="1507746737">
    <w:abstractNumId w:val="23"/>
  </w:num>
  <w:num w:numId="16" w16cid:durableId="651569636">
    <w:abstractNumId w:val="10"/>
  </w:num>
  <w:num w:numId="17" w16cid:durableId="927083914">
    <w:abstractNumId w:val="16"/>
  </w:num>
  <w:num w:numId="18" w16cid:durableId="694114903">
    <w:abstractNumId w:val="11"/>
  </w:num>
  <w:num w:numId="19" w16cid:durableId="2134320342">
    <w:abstractNumId w:val="27"/>
  </w:num>
  <w:num w:numId="20" w16cid:durableId="889027526">
    <w:abstractNumId w:val="21"/>
  </w:num>
  <w:num w:numId="21" w16cid:durableId="105084952">
    <w:abstractNumId w:val="26"/>
  </w:num>
  <w:num w:numId="22" w16cid:durableId="2140105759">
    <w:abstractNumId w:val="17"/>
  </w:num>
  <w:num w:numId="23" w16cid:durableId="169226671">
    <w:abstractNumId w:val="22"/>
  </w:num>
  <w:num w:numId="24" w16cid:durableId="1770272031">
    <w:abstractNumId w:val="19"/>
  </w:num>
  <w:num w:numId="25" w16cid:durableId="514418701">
    <w:abstractNumId w:val="12"/>
  </w:num>
  <w:num w:numId="26" w16cid:durableId="2103644415">
    <w:abstractNumId w:val="25"/>
  </w:num>
  <w:num w:numId="27" w16cid:durableId="664820270">
    <w:abstractNumId w:val="28"/>
  </w:num>
  <w:num w:numId="28" w16cid:durableId="1122068322">
    <w:abstractNumId w:val="29"/>
  </w:num>
  <w:num w:numId="29" w16cid:durableId="1799060561">
    <w:abstractNumId w:val="14"/>
  </w:num>
  <w:num w:numId="30" w16cid:durableId="914825392">
    <w:abstractNumId w:val="20"/>
  </w:num>
  <w:num w:numId="31" w16cid:durableId="15662553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3234"/>
    <w:rsid w:val="0015074B"/>
    <w:rsid w:val="002259FB"/>
    <w:rsid w:val="002916A0"/>
    <w:rsid w:val="0029639D"/>
    <w:rsid w:val="00326F90"/>
    <w:rsid w:val="00366956"/>
    <w:rsid w:val="003E70D5"/>
    <w:rsid w:val="004261F7"/>
    <w:rsid w:val="005B15B9"/>
    <w:rsid w:val="005D058D"/>
    <w:rsid w:val="005F354C"/>
    <w:rsid w:val="00650A6C"/>
    <w:rsid w:val="006F5280"/>
    <w:rsid w:val="007623B2"/>
    <w:rsid w:val="007659DB"/>
    <w:rsid w:val="008C0791"/>
    <w:rsid w:val="00916861"/>
    <w:rsid w:val="00963C24"/>
    <w:rsid w:val="00964A4B"/>
    <w:rsid w:val="00967DFB"/>
    <w:rsid w:val="009A51DE"/>
    <w:rsid w:val="009D3EC6"/>
    <w:rsid w:val="00AA1D8D"/>
    <w:rsid w:val="00AC799C"/>
    <w:rsid w:val="00AF666C"/>
    <w:rsid w:val="00B47730"/>
    <w:rsid w:val="00BE0CF2"/>
    <w:rsid w:val="00C453A5"/>
    <w:rsid w:val="00C478D7"/>
    <w:rsid w:val="00CB0664"/>
    <w:rsid w:val="00CD29D0"/>
    <w:rsid w:val="00D45C7B"/>
    <w:rsid w:val="00EB4435"/>
    <w:rsid w:val="00FC693F"/>
    <w:rsid w:val="00FF5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11FABC"/>
  <w14:defaultImageDpi w14:val="300"/>
  <w15:docId w15:val="{DB0917A6-6962-C746-98C3-4927BE80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623B2"/>
    <w:rPr>
      <w:color w:val="0000FF" w:themeColor="hyperlink"/>
      <w:u w:val="single"/>
    </w:rPr>
  </w:style>
  <w:style w:type="character" w:styleId="UnresolvedMention">
    <w:name w:val="Unresolved Mention"/>
    <w:basedOn w:val="DefaultParagraphFont"/>
    <w:uiPriority w:val="99"/>
    <w:semiHidden/>
    <w:unhideWhenUsed/>
    <w:rsid w:val="007623B2"/>
    <w:rPr>
      <w:color w:val="605E5C"/>
      <w:shd w:val="clear" w:color="auto" w:fill="E1DFDD"/>
    </w:rPr>
  </w:style>
  <w:style w:type="paragraph" w:customStyle="1" w:styleId="Achievement">
    <w:name w:val="Achievement"/>
    <w:basedOn w:val="Normal"/>
    <w:rsid w:val="009D3EC6"/>
    <w:pPr>
      <w:keepLines/>
      <w:spacing w:after="0" w:line="260" w:lineRule="exact"/>
      <w:ind w:left="-1080"/>
    </w:pPr>
    <w:rPr>
      <w:rFonts w:ascii="Arial" w:eastAsia="Times New Roman" w:hAnsi="Arial" w:cs="Times New Roman"/>
      <w:i/>
      <w:sz w:val="20"/>
      <w:szCs w:val="20"/>
    </w:rPr>
  </w:style>
  <w:style w:type="character" w:customStyle="1" w:styleId="pagecontents">
    <w:name w:val="pagecontents"/>
    <w:basedOn w:val="DefaultParagraphFont"/>
    <w:rsid w:val="00963C24"/>
  </w:style>
  <w:style w:type="character" w:customStyle="1" w:styleId="pagecontents1">
    <w:name w:val="pagecontents1"/>
    <w:rsid w:val="00963C24"/>
    <w:rPr>
      <w:rFonts w:ascii="Arial" w:hAnsi="Arial" w:cs="Arial" w:hint="default"/>
      <w:color w:val="000000"/>
      <w:sz w:val="17"/>
      <w:szCs w:val="17"/>
    </w:rPr>
  </w:style>
  <w:style w:type="character" w:customStyle="1" w:styleId="issue">
    <w:name w:val="issue"/>
    <w:basedOn w:val="DefaultParagraphFont"/>
    <w:rsid w:val="00963C24"/>
  </w:style>
  <w:style w:type="character" w:customStyle="1" w:styleId="pages">
    <w:name w:val="pages"/>
    <w:basedOn w:val="DefaultParagraphFont"/>
    <w:rsid w:val="00963C24"/>
  </w:style>
  <w:style w:type="character" w:styleId="PageNumber">
    <w:name w:val="page number"/>
    <w:basedOn w:val="DefaultParagraphFont"/>
    <w:uiPriority w:val="99"/>
    <w:semiHidden/>
    <w:unhideWhenUsed/>
    <w:rsid w:val="003E7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apps.isiknowledge.com.ezp-prod1.hul.harvard.edu/OneClickSearch.do?product=UA&amp;search_mode=OneClickSearch&amp;db_id=&amp;SID=2BDgBLfL4LGG8i6a14o&amp;field=AU&amp;value=Stamou%20S&amp;ut=000224783500547&amp;pos=9" TargetMode="External"/><Relationship Id="rId21" Type="http://schemas.openxmlformats.org/officeDocument/2006/relationships/hyperlink" Target="http://apps.isiknowledge.com.ezp-prod1.hul.harvard.edu/OneClickSearch.do?product=UA&amp;search_mode=OneClickSearch&amp;db_id=&amp;SID=2BDgBLfL4LGG8i6a14o&amp;field=AU&amp;value=Kinnaird%20TD&amp;ut=000224783500547&amp;pos=4" TargetMode="External"/><Relationship Id="rId42" Type="http://schemas.openxmlformats.org/officeDocument/2006/relationships/hyperlink" Target="http://wos.ohiolink.edu/CIW.cgi?SID=C8lF@NPPE3ioAMpHLP8&amp;Func=OneClickSearch&amp;field=AU&amp;val=Zbinden+S&amp;curr_doc=3/1&amp;Form=FullRecordPage&amp;doc=3/1" TargetMode="External"/><Relationship Id="rId47" Type="http://schemas.openxmlformats.org/officeDocument/2006/relationships/hyperlink" Target="http://apps.isiknowledge.com.ezp-prod1.hul.harvard.edu/OneClickSearch.do?product=UA&amp;search_mode=OneClickSearch&amp;db_id=&amp;SID=2BDgBLfL4LGG8i6a14o&amp;field=AU&amp;value=Stamou%2C+S.+C." TargetMode="External"/><Relationship Id="rId63" Type="http://schemas.openxmlformats.org/officeDocument/2006/relationships/hyperlink" Target="http://www.ncbi.nlm.nih.gov/pubmed/20008770?itool=EntrezSystem2.PEntrez.Pubmed.Pubmed_ResultsPanel.Pubmed_RVDocSum&amp;ordinalpos=1" TargetMode="External"/><Relationship Id="rId68" Type="http://schemas.openxmlformats.org/officeDocument/2006/relationships/hyperlink" Target="http://www.ncbi.nlm.nih.gov/sites/entrez?Db=pubmed&amp;Cmd=Search&amp;Term=%22Corso%20PJ%22%5BAuthor%5D&amp;itool=EntrezSystem2.PEntrez.Pubmed.Pubmed_ResultsPanel.Pubmed_RVAbstractPlus" TargetMode="External"/><Relationship Id="rId84" Type="http://schemas.openxmlformats.org/officeDocument/2006/relationships/fontTable" Target="fontTable.xml"/><Relationship Id="rId16" Type="http://schemas.openxmlformats.org/officeDocument/2006/relationships/hyperlink" Target="http://apps.isiknowledge.com.ezp-prod1.hul.harvard.edu/OneClickSearch.do?product=UA&amp;search_mode=OneClickSearch&amp;db_id=&amp;SID=2BDgBLfL4LGG8i6a14o&amp;field=AU&amp;value=Leon%20MB&amp;ut=000179753300989&amp;pos=7" TargetMode="External"/><Relationship Id="rId11" Type="http://schemas.openxmlformats.org/officeDocument/2006/relationships/hyperlink" Target="http://apps.isiknowledge.com.ezp-prod1.hul.harvard.edu/OneClickSearch.do?product=UA&amp;search_mode=OneClickSearch&amp;db_id=&amp;SID=2BDgBLfL4LGG8i6a14o&amp;field=AU&amp;value=Kuepper%20F&amp;ut=000179753300989&amp;pos=2" TargetMode="External"/><Relationship Id="rId32" Type="http://schemas.openxmlformats.org/officeDocument/2006/relationships/hyperlink" Target="http://wos.ohiolink.edu/CIW.cgi?SID=C8lF@NPPE3ioAMpHLP8&amp;Func=OneClickSearch&amp;field=AU&amp;val=Burnett+MS&amp;curr_doc=3/1&amp;Form=FullRecordPage&amp;doc=3/1" TargetMode="External"/><Relationship Id="rId37" Type="http://schemas.openxmlformats.org/officeDocument/2006/relationships/hyperlink" Target="http://wos.ohiolink.edu/CIW.cgi?SID=C8lF@NPPE3ioAMpHLP8&amp;Func=OneClickSearch&amp;field=AU&amp;val=Dullum+MK&amp;curr_doc=3/1&amp;Form=FullRecordPage&amp;doc=3/1" TargetMode="External"/><Relationship Id="rId53" Type="http://schemas.openxmlformats.org/officeDocument/2006/relationships/hyperlink" Target="http://www.ncbi.nlm.nih.gov/pubmed?term=Smith%20CR%5BAuthor%5D&amp;cauthor=true&amp;cauthor_uid=22698561" TargetMode="External"/><Relationship Id="rId58" Type="http://schemas.openxmlformats.org/officeDocument/2006/relationships/hyperlink" Target="http://www.ncbi.nlm.nih.gov/pubmed?term=Patzelt%20LH%5BAuthor%5D&amp;cauthor=true&amp;cauthor_uid=22698561" TargetMode="External"/><Relationship Id="rId74" Type="http://schemas.openxmlformats.org/officeDocument/2006/relationships/hyperlink" Target="http://journals.ohiolink.edu/cgi-bin/sciserv.pl?collection=journals&amp;journal=00219150&amp;issue=v182i0002&amp;article=241_tproria&amp;form=fulltext" TargetMode="External"/><Relationship Id="rId79" Type="http://schemas.openxmlformats.org/officeDocument/2006/relationships/hyperlink" Target="http://journals.ohiolink.edu/cgi-bin/sciserv.pl?collection=journals&amp;journal=00219150&amp;issue=v182i0002&amp;article=241_tproria&amp;form=fulltext" TargetMode="External"/><Relationship Id="rId5" Type="http://schemas.openxmlformats.org/officeDocument/2006/relationships/webSettings" Target="webSettings.xml"/><Relationship Id="rId19" Type="http://schemas.openxmlformats.org/officeDocument/2006/relationships/hyperlink" Target="http://apps.isiknowledge.com.ezp-prod1.hul.harvard.edu/OneClickSearch.do?product=UA&amp;search_mode=OneClickSearch&amp;db_id=&amp;SID=2BDgBLfL4LGG8i6a14o&amp;field=AU&amp;value=Lee%20CW&amp;ut=000224783500547&amp;pos=2" TargetMode="External"/><Relationship Id="rId14" Type="http://schemas.openxmlformats.org/officeDocument/2006/relationships/hyperlink" Target="http://apps.isiknowledge.com.ezp-prod1.hul.harvard.edu/OneClickSearch.do?product=UA&amp;search_mode=OneClickSearch&amp;db_id=&amp;SID=2BDgBLfL4LGG8i6a14o&amp;field=AU&amp;value=Stone%20GW&amp;ut=000179753300989&amp;pos=5" TargetMode="External"/><Relationship Id="rId22" Type="http://schemas.openxmlformats.org/officeDocument/2006/relationships/hyperlink" Target="http://apps.isiknowledge.com.ezp-prod1.hul.harvard.edu/OneClickSearch.do?product=UA&amp;search_mode=OneClickSearch&amp;db_id=&amp;SID=2BDgBLfL4LGG8i6a14o&amp;field=AU&amp;value=Stabile%20E&amp;ut=000224783500547&amp;pos=5" TargetMode="External"/><Relationship Id="rId27" Type="http://schemas.openxmlformats.org/officeDocument/2006/relationships/hyperlink" Target="http://apps.isiknowledge.com.ezp-prod1.hul.harvard.edu/OneClickSearch.do?product=UA&amp;search_mode=OneClickSearch&amp;db_id=&amp;SID=2BDgBLfL4LGG8i6a14o&amp;field=AU&amp;value=Clavijo%20LC&amp;ut=000224783500547&amp;pos=10" TargetMode="External"/><Relationship Id="rId30" Type="http://schemas.openxmlformats.org/officeDocument/2006/relationships/hyperlink" Target="http://apps.isiknowledge.com.ezp-prod1.hul.harvard.edu/OneClickSearch.do?product=UA&amp;search_mode=OneClickSearch&amp;db_id=&amp;SID=2BDgBLfL4LGG8i6a14o&amp;field=AU&amp;value=Pichard%20AD&amp;ut=000224783500547&amp;pos=13" TargetMode="External"/><Relationship Id="rId35" Type="http://schemas.openxmlformats.org/officeDocument/2006/relationships/hyperlink" Target="http://wos.ohiolink.edu/CIW.cgi?SID=C8lF@NPPE3ioAMpHLP8&amp;Func=OneClickSearch&amp;field=AU&amp;val=Kinnaird+TD&amp;curr_doc=3/1&amp;Form=FullRecordPage&amp;doc=3/1" TargetMode="External"/><Relationship Id="rId43" Type="http://schemas.openxmlformats.org/officeDocument/2006/relationships/hyperlink" Target="http://wos.ohiolink.edu/CIW.cgi?SID=C8lF@NPPE3ioAMpHLP8&amp;Func=OneClickSearch&amp;field=AU&amp;val=Zhu+JH&amp;curr_doc=3/1&amp;Form=FullRecordPage&amp;doc=3/1" TargetMode="External"/><Relationship Id="rId48" Type="http://schemas.openxmlformats.org/officeDocument/2006/relationships/hyperlink" Target="http://apps.isiknowledge.com.ezp-prod1.hul.harvard.edu/OneClickSearch.do?product=UA&amp;search_mode=OneClickSearch&amp;db_id=&amp;SID=2BDgBLfL4LGG8i6a14o&amp;field=AU&amp;value=Lowery%2C+R.+C." TargetMode="External"/><Relationship Id="rId56" Type="http://schemas.openxmlformats.org/officeDocument/2006/relationships/hyperlink" Target="http://www.ncbi.nlm.nih.gov/pubmed?term=Willekes%20CC%5BAuthor%5D&amp;cauthor=true&amp;cauthor_uid=22698561" TargetMode="External"/><Relationship Id="rId64" Type="http://schemas.openxmlformats.org/officeDocument/2006/relationships/hyperlink" Target="http://www.ncbi.nlm.nih.gov/sites/entrez?Db=pubmed&amp;Cmd=Search&amp;Term=%22Stamou%20SC%22%5BAuthor%5D&amp;itool=EntrezSystem2.PEntrez.Pubmed.Pubmed_ResultsPanel.Pubmed_RVAbstractPlus" TargetMode="External"/><Relationship Id="rId69" Type="http://schemas.openxmlformats.org/officeDocument/2006/relationships/hyperlink" Target="http://www.ncbi.nlm.nih.gov/sites/entrez?Db=pubmed&amp;Cmd=Search&amp;Term=%22Lefrak%20EA%22%5BAuthor%5D&amp;itool=EntrezSystem2.PEntrez.Pubmed.Pubmed_ResultsPanel.Pubmed_RVAbstractPlus" TargetMode="External"/><Relationship Id="rId77" Type="http://schemas.openxmlformats.org/officeDocument/2006/relationships/hyperlink" Target="http://journals.ohiolink.edu/cgi-bin/sciserv.pl?collection=journals&amp;journal=00219150&amp;issue=v182i0002&amp;article=241_tproria&amp;form=fulltext" TargetMode="External"/><Relationship Id="rId8" Type="http://schemas.openxmlformats.org/officeDocument/2006/relationships/image" Target="media/image1.jpeg"/><Relationship Id="rId51" Type="http://schemas.openxmlformats.org/officeDocument/2006/relationships/hyperlink" Target="https://pubmed.ncbi.nlm.nih.gov/33062539/" TargetMode="External"/><Relationship Id="rId72" Type="http://schemas.openxmlformats.org/officeDocument/2006/relationships/hyperlink" Target="http://journals.ohiolink.edu/cgi-bin/sciserv.pl?collection=journals&amp;journal=00219150&amp;issue=v182i0002&amp;article=241_tproria&amp;form=fulltext" TargetMode="External"/><Relationship Id="rId80" Type="http://schemas.openxmlformats.org/officeDocument/2006/relationships/hyperlink" Target="http://journals.ohiolink.edu/cgi-bin/sciserv.pl?collection=journals&amp;journal=00219150&amp;issue=v182i0002&amp;article=241_tproria&amp;form=fulltext"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apps.isiknowledge.com.ezp-prod1.hul.harvard.edu/OneClickSearch.do?product=UA&amp;search_mode=OneClickSearch&amp;db_id=&amp;SID=2BDgBLfL4LGG8i6a14o&amp;field=AU&amp;value=Iakovou%20I&amp;ut=000179753300989&amp;pos=3" TargetMode="External"/><Relationship Id="rId17" Type="http://schemas.openxmlformats.org/officeDocument/2006/relationships/hyperlink" Target="http://apps.isiknowledge.com.ezp-prod1.hul.harvard.edu/OneClickSearch.do?product=UA&amp;search_mode=OneClickSearch&amp;db_id=&amp;SID=2BDgBLfL4LGG8i6a14o&amp;field=AU&amp;value=Mehran%20R&amp;ut=000179753300989&amp;pos=8" TargetMode="External"/><Relationship Id="rId25" Type="http://schemas.openxmlformats.org/officeDocument/2006/relationships/hyperlink" Target="http://apps.isiknowledge.com.ezp-prod1.hul.harvard.edu/OneClickSearch.do?product=UA&amp;search_mode=OneClickSearch&amp;db_id=&amp;SID=2BDgBLfL4LGG8i6a14o&amp;field=AU&amp;value=Fishman%20CA&amp;ut=000224783500547&amp;pos=8" TargetMode="External"/><Relationship Id="rId33" Type="http://schemas.openxmlformats.org/officeDocument/2006/relationships/hyperlink" Target="http://wos.ohiolink.edu/CIW.cgi?SID=C8lF@NPPE3ioAMpHLP8&amp;Func=OneClickSearch&amp;field=AU&amp;val=Lee+CW&amp;curr_doc=3/1&amp;Form=FullRecordPage&amp;doc=3/1" TargetMode="External"/><Relationship Id="rId38" Type="http://schemas.openxmlformats.org/officeDocument/2006/relationships/hyperlink" Target="http://wos.ohiolink.edu/CIW.cgi?SID=C8lF@NPPE3ioAMpHLP8&amp;Func=OneClickSearch&amp;field=AU&amp;val=Devaney+JM&amp;curr_doc=3/1&amp;Form=FullRecordPage&amp;doc=3/1" TargetMode="External"/><Relationship Id="rId46" Type="http://schemas.openxmlformats.org/officeDocument/2006/relationships/hyperlink" Target="http://apps.isiknowledge.com.ezp-prod1.hul.harvard.edu/OneClickSearch.do?product=UA&amp;search_mode=OneClickSearch&amp;db_id=&amp;SID=2BDgBLfL4LGG8i6a14o&amp;field=AU&amp;value=Resano%2C+F.+G." TargetMode="External"/><Relationship Id="rId59" Type="http://schemas.openxmlformats.org/officeDocument/2006/relationships/hyperlink" Target="http://www.ncbi.nlm.nih.gov/pubmed?term=Murphy%20ET%5BAuthor%5D&amp;cauthor=true&amp;cauthor_uid=22698561" TargetMode="External"/><Relationship Id="rId67" Type="http://schemas.openxmlformats.org/officeDocument/2006/relationships/hyperlink" Target="http://www.ncbi.nlm.nih.gov/sites/entrez?Db=pubmed&amp;Cmd=Search&amp;Term=%22Boyce%20SW%22%5BAuthor%5D&amp;itool=EntrezSystem2.PEntrez.Pubmed.Pubmed_ResultsPanel.Pubmed_RVAbstractPlus" TargetMode="External"/><Relationship Id="rId20" Type="http://schemas.openxmlformats.org/officeDocument/2006/relationships/hyperlink" Target="http://apps.isiknowledge.com.ezp-prod1.hul.harvard.edu/OneClickSearch.do?product=UA&amp;search_mode=OneClickSearch&amp;db_id=&amp;SID=2BDgBLfL4LGG8i6a14o&amp;field=AU&amp;value=Durrani%20S&amp;ut=000224783500547&amp;pos=3" TargetMode="External"/><Relationship Id="rId41" Type="http://schemas.openxmlformats.org/officeDocument/2006/relationships/hyperlink" Target="http://wos.ohiolink.edu/CIW.cgi?SID=C8lF@NPPE3ioAMpHLP8&amp;Func=OneClickSearch&amp;field=AU&amp;val=Clavijo+LC&amp;curr_doc=3/1&amp;Form=FullRecordPage&amp;doc=3/1" TargetMode="External"/><Relationship Id="rId54" Type="http://schemas.openxmlformats.org/officeDocument/2006/relationships/hyperlink" Target="http://www.ncbi.nlm.nih.gov/pubmed?term=Stamou%20SC%5BAuthor%5D&amp;cauthor=true&amp;cauthor_uid=22698561" TargetMode="External"/><Relationship Id="rId62" Type="http://schemas.openxmlformats.org/officeDocument/2006/relationships/hyperlink" Target="http://www.ncbi.nlm.nih.gov/pubmed/21074190" TargetMode="External"/><Relationship Id="rId70" Type="http://schemas.openxmlformats.org/officeDocument/2006/relationships/hyperlink" Target="http://journals.ohiolink.edu/cgi-bin/sciserv.pl?collection=journals&amp;journal=00219150&amp;issue=v182i0002&amp;article=241_tproria&amp;form=fulltext" TargetMode="External"/><Relationship Id="rId75" Type="http://schemas.openxmlformats.org/officeDocument/2006/relationships/hyperlink" Target="http://journals.ohiolink.edu/cgi-bin/sciserv.pl?collection=journals&amp;journal=00219150&amp;issue=v182i0002&amp;article=241_tproria&amp;form=fulltext"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pps.isiknowledge.com.ezp-prod1.hul.harvard.edu/OneClickSearch.do?product=UA&amp;search_mode=OneClickSearch&amp;db_id=&amp;SID=2BDgBLfL4LGG8i6a14o&amp;field=AU&amp;value=Stamou%20S&amp;ut=000179753300989&amp;pos=6" TargetMode="External"/><Relationship Id="rId23" Type="http://schemas.openxmlformats.org/officeDocument/2006/relationships/hyperlink" Target="http://apps.isiknowledge.com.ezp-prod1.hul.harvard.edu/OneClickSearch.do?product=UA&amp;search_mode=OneClickSearch&amp;db_id=&amp;SID=2BDgBLfL4LGG8i6a14o&amp;field=AU&amp;value=Dullum%20MK&amp;ut=000224783500547&amp;pos=6" TargetMode="External"/><Relationship Id="rId28" Type="http://schemas.openxmlformats.org/officeDocument/2006/relationships/hyperlink" Target="http://apps.isiknowledge.com.ezp-prod1.hul.harvard.edu/OneClickSearch.do?product=UA&amp;search_mode=OneClickSearch&amp;db_id=&amp;SID=2BDgBLfL4LGG8i6a14o&amp;field=AU&amp;value=Zbinden%20S&amp;ut=000224783500547&amp;pos=11" TargetMode="External"/><Relationship Id="rId36" Type="http://schemas.openxmlformats.org/officeDocument/2006/relationships/hyperlink" Target="http://wos.ohiolink.edu/CIW.cgi?SID=C8lF@NPPE3ioAMpHLP8&amp;Func=OneClickSearch&amp;field=AU&amp;val=Stabile+E&amp;curr_doc=3/1&amp;Form=FullRecordPage&amp;doc=3/1" TargetMode="External"/><Relationship Id="rId49" Type="http://schemas.openxmlformats.org/officeDocument/2006/relationships/hyperlink" Target="http://apps.isiknowledge.com.ezp-prod1.hul.harvard.edu/OneClickSearch.do?product=UA&amp;search_mode=OneClickSearch&amp;db_id=&amp;SID=2BDgBLfL4LGG8i6a14o&amp;field=AU&amp;value=Sanford%2C+D.+A." TargetMode="External"/><Relationship Id="rId57" Type="http://schemas.openxmlformats.org/officeDocument/2006/relationships/hyperlink" Target="http://www.ncbi.nlm.nih.gov/pubmed?term=Heiser%20JC%5BAuthor%5D&amp;cauthor=true&amp;cauthor_uid=22698561" TargetMode="External"/><Relationship Id="rId10" Type="http://schemas.openxmlformats.org/officeDocument/2006/relationships/hyperlink" Target="http://apps.isiknowledge.com.ezp-prod1.hul.harvard.edu/OneClickSearch.do?product=UA&amp;search_mode=OneClickSearch&amp;db_id=&amp;SID=2BDgBLfL4LGG8i6a14o&amp;field=AU&amp;value=Dangas%20G&amp;ut=000179753300989&amp;pos=1" TargetMode="External"/><Relationship Id="rId31" Type="http://schemas.openxmlformats.org/officeDocument/2006/relationships/hyperlink" Target="http://apps.isiknowledge.com.ezp-prod1.hul.harvard.edu/OneClickSearch.do?product=UA&amp;search_mode=OneClickSearch&amp;db_id=&amp;SID=2BDgBLfL4LGG8i6a14o&amp;field=AU&amp;value=Epstein%20SE&amp;ut=000224783500547&amp;pos=14" TargetMode="External"/><Relationship Id="rId44" Type="http://schemas.openxmlformats.org/officeDocument/2006/relationships/hyperlink" Target="http://wos.ohiolink.edu/CIW.cgi?SID=C8lF@NPPE3ioAMpHLP8&amp;Func=OneClickSearch&amp;field=AU&amp;val=Pichard+AD&amp;curr_doc=3/1&amp;Form=FullRecordPage&amp;doc=3/1" TargetMode="External"/><Relationship Id="rId52" Type="http://schemas.openxmlformats.org/officeDocument/2006/relationships/hyperlink" Target="http://www.ncbi.nlm.nih.gov/pubmed/25146324" TargetMode="External"/><Relationship Id="rId60" Type="http://schemas.openxmlformats.org/officeDocument/2006/relationships/hyperlink" Target="http://www.ncbi.nlm.nih.gov/pubmed/22698561" TargetMode="External"/><Relationship Id="rId65" Type="http://schemas.openxmlformats.org/officeDocument/2006/relationships/hyperlink" Target="http://www.ncbi.nlm.nih.gov/sites/entrez?Db=pubmed&amp;Cmd=Search&amp;Term=%22White%20T%22%5BAuthor%5D&amp;itool=EntrezSystem2.PEntrez.Pubmed.Pubmed_ResultsPanel.Pubmed_RVAbstractPlus" TargetMode="External"/><Relationship Id="rId73" Type="http://schemas.openxmlformats.org/officeDocument/2006/relationships/hyperlink" Target="http://journals.ohiolink.edu/cgi-bin/sciserv.pl?collection=journals&amp;journal=00219150&amp;issue=v182i0002&amp;article=241_tproria&amp;form=fulltext" TargetMode="External"/><Relationship Id="rId78" Type="http://schemas.openxmlformats.org/officeDocument/2006/relationships/hyperlink" Target="http://journals.ohiolink.edu/cgi-bin/sciserv.pl?collection=journals&amp;journal=00219150&amp;issue=v182i0002&amp;article=241_tproria&amp;form=fulltext"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tiris.stamou@hotmail.com" TargetMode="External"/><Relationship Id="rId13" Type="http://schemas.openxmlformats.org/officeDocument/2006/relationships/hyperlink" Target="http://apps.isiknowledge.com.ezp-prod1.hul.harvard.edu/OneClickSearch.do?product=UA&amp;search_mode=OneClickSearch&amp;db_id=&amp;SID=2BDgBLfL4LGG8i6a14o&amp;field=AU&amp;value=Ashby%20DT&amp;ut=000179753300989&amp;pos=4" TargetMode="External"/><Relationship Id="rId18" Type="http://schemas.openxmlformats.org/officeDocument/2006/relationships/hyperlink" Target="http://apps.isiknowledge.com.ezp-prod1.hul.harvard.edu/OneClickSearch.do?product=UA&amp;search_mode=OneClickSearch&amp;db_id=&amp;SID=2BDgBLfL4LGG8i6a14o&amp;field=AU&amp;value=Burnett%20MS&amp;ut=000224783500547&amp;pos=1" TargetMode="External"/><Relationship Id="rId39" Type="http://schemas.openxmlformats.org/officeDocument/2006/relationships/hyperlink" Target="http://wos.ohiolink.edu/CIW.cgi?SID=C8lF@NPPE3ioAMpHLP8&amp;Func=OneClickSearch&amp;field=AU&amp;val=Fishman+CA&amp;curr_doc=3/1&amp;Form=FullRecordPage&amp;doc=3/1" TargetMode="External"/><Relationship Id="rId34" Type="http://schemas.openxmlformats.org/officeDocument/2006/relationships/hyperlink" Target="http://wos.ohiolink.edu/CIW.cgi?SID=C8lF@NPPE3ioAMpHLP8&amp;Func=OneClickSearch&amp;field=AU&amp;val=Durrani+S&amp;curr_doc=3/1&amp;Form=FullRecordPage&amp;doc=3/1" TargetMode="External"/><Relationship Id="rId50" Type="http://schemas.openxmlformats.org/officeDocument/2006/relationships/hyperlink" Target="http://apps.isiknowledge.com.ezp-prod1.hul.harvard.edu/OneClickSearch.do?product=UA&amp;search_mode=OneClickSearch&amp;db_id=&amp;SID=2BDgBLfL4LGG8i6a14o&amp;field=AU&amp;value=Corso%2C+P.+J." TargetMode="External"/><Relationship Id="rId55" Type="http://schemas.openxmlformats.org/officeDocument/2006/relationships/hyperlink" Target="http://www.ncbi.nlm.nih.gov/pubmed?term=Hooker%20RL%5BAuthor%5D&amp;cauthor=true&amp;cauthor_uid=22698561" TargetMode="External"/><Relationship Id="rId76" Type="http://schemas.openxmlformats.org/officeDocument/2006/relationships/hyperlink" Target="http://journals.ohiolink.edu/cgi-bin/sciserv.pl?collection=journals&amp;journal=00219150&amp;issue=v182i0002&amp;article=241_tproria&amp;form=fulltext" TargetMode="External"/><Relationship Id="rId7" Type="http://schemas.openxmlformats.org/officeDocument/2006/relationships/endnotes" Target="endnotes.xml"/><Relationship Id="rId71" Type="http://schemas.openxmlformats.org/officeDocument/2006/relationships/hyperlink" Target="http://journals.ohiolink.edu/cgi-bin/sciserv.pl?collection=journals&amp;journal=00219150&amp;issue=v182i0002&amp;article=241_tproria&amp;form=fulltext" TargetMode="External"/><Relationship Id="rId2" Type="http://schemas.openxmlformats.org/officeDocument/2006/relationships/numbering" Target="numbering.xml"/><Relationship Id="rId29" Type="http://schemas.openxmlformats.org/officeDocument/2006/relationships/hyperlink" Target="http://apps.isiknowledge.com.ezp-prod1.hul.harvard.edu/OneClickSearch.do?product=UA&amp;search_mode=OneClickSearch&amp;db_id=&amp;SID=2BDgBLfL4LGG8i6a14o&amp;field=AU&amp;value=Zhu%20JH&amp;ut=000224783500547&amp;pos=12" TargetMode="External"/><Relationship Id="rId24" Type="http://schemas.openxmlformats.org/officeDocument/2006/relationships/hyperlink" Target="http://apps.isiknowledge.com.ezp-prod1.hul.harvard.edu/OneClickSearch.do?product=UA&amp;search_mode=OneClickSearch&amp;db_id=&amp;SID=2BDgBLfL4LGG8i6a14o&amp;field=AU&amp;value=Devaney%20JM&amp;ut=000224783500547&amp;pos=7" TargetMode="External"/><Relationship Id="rId40" Type="http://schemas.openxmlformats.org/officeDocument/2006/relationships/hyperlink" Target="http://wos.ohiolink.edu/CIW.cgi?SID=C8lF@NPPE3ioAMpHLP8&amp;Func=OneClickSearch&amp;field=AU&amp;val=Stamou+S&amp;curr_doc=3/1&amp;Form=FullRecordPage&amp;doc=3/1" TargetMode="External"/><Relationship Id="rId45" Type="http://schemas.openxmlformats.org/officeDocument/2006/relationships/hyperlink" Target="http://wos.ohiolink.edu/CIW.cgi?SID=C8lF@NPPE3ioAMpHLP8&amp;Func=OneClickSearch&amp;field=AU&amp;val=Epstein+SE&amp;curr_doc=3/1&amp;Form=FullRecordPage&amp;doc=3/1" TargetMode="External"/><Relationship Id="rId66" Type="http://schemas.openxmlformats.org/officeDocument/2006/relationships/hyperlink" Target="http://www.ncbi.nlm.nih.gov/sites/entrez?Db=pubmed&amp;Cmd=Search&amp;Term=%22Barnett%20S%22%5BAuthor%5D&amp;itool=EntrezSystem2.PEntrez.Pubmed.Pubmed_ResultsPanel.Pubmed_RVAbstractPlus" TargetMode="External"/><Relationship Id="rId61" Type="http://schemas.openxmlformats.org/officeDocument/2006/relationships/hyperlink" Target="http://www.ncbi.nlm.nih.gov/pubmed/20626509"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9237</Words>
  <Characters>52656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Stamou, Sotiris</cp:lastModifiedBy>
  <cp:revision>2</cp:revision>
  <dcterms:created xsi:type="dcterms:W3CDTF">2026-02-10T18:04:00Z</dcterms:created>
  <dcterms:modified xsi:type="dcterms:W3CDTF">2026-02-10T18:04:00Z</dcterms:modified>
  <cp:category/>
</cp:coreProperties>
</file>